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5"/>
      </w:tblGrid>
      <w:tr w:rsidR="00A13813" w:rsidRPr="00D06CA7" w:rsidTr="006B4E32">
        <w:tc>
          <w:tcPr>
            <w:tcW w:w="5495" w:type="dxa"/>
          </w:tcPr>
          <w:p w:rsidR="00A13813" w:rsidRPr="00D06CA7" w:rsidRDefault="00A13813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13813" w:rsidRPr="00D06CA7" w:rsidRDefault="00A13813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A13813" w:rsidRPr="00D06CA7" w:rsidRDefault="00A13813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№1 от 01.10.2025</w:t>
            </w:r>
          </w:p>
        </w:tc>
        <w:tc>
          <w:tcPr>
            <w:tcW w:w="4785" w:type="dxa"/>
          </w:tcPr>
          <w:p w:rsidR="00A13813" w:rsidRDefault="00A13813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13813" w:rsidRDefault="00A13813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комплекс №2»</w:t>
            </w:r>
          </w:p>
          <w:p w:rsidR="00A13813" w:rsidRPr="00D06CA7" w:rsidRDefault="00A13813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01-11/50</w:t>
            </w: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 от 01.10.2025</w:t>
            </w:r>
          </w:p>
        </w:tc>
      </w:tr>
    </w:tbl>
    <w:p w:rsidR="003B04B0" w:rsidRDefault="003B04B0" w:rsidP="005B1320">
      <w:pPr>
        <w:pStyle w:val="a3"/>
        <w:shd w:val="clear" w:color="auto" w:fill="auto"/>
        <w:spacing w:line="240" w:lineRule="auto"/>
        <w:ind w:firstLine="0"/>
        <w:jc w:val="center"/>
        <w:rPr>
          <w:rStyle w:val="1"/>
          <w:b/>
          <w:color w:val="000000"/>
          <w:sz w:val="28"/>
          <w:szCs w:val="28"/>
        </w:rPr>
      </w:pPr>
      <w:bookmarkStart w:id="0" w:name="_GoBack"/>
      <w:bookmarkEnd w:id="0"/>
    </w:p>
    <w:p w:rsidR="006B7835" w:rsidRPr="006B7835" w:rsidRDefault="006B7835" w:rsidP="007E358C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b/>
          <w:color w:val="000000"/>
          <w:sz w:val="28"/>
          <w:szCs w:val="28"/>
        </w:rPr>
      </w:pPr>
      <w:r w:rsidRPr="006B7835">
        <w:rPr>
          <w:rStyle w:val="1"/>
          <w:b/>
          <w:color w:val="000000"/>
          <w:sz w:val="28"/>
          <w:szCs w:val="28"/>
        </w:rPr>
        <w:t>П</w:t>
      </w:r>
      <w:r w:rsidR="00A5272C">
        <w:rPr>
          <w:rStyle w:val="1"/>
          <w:b/>
          <w:color w:val="000000"/>
          <w:sz w:val="28"/>
          <w:szCs w:val="28"/>
        </w:rPr>
        <w:t>оложение</w:t>
      </w:r>
    </w:p>
    <w:p w:rsidR="00D21647" w:rsidRDefault="005B1320" w:rsidP="007E358C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b/>
          <w:color w:val="000000"/>
          <w:sz w:val="28"/>
          <w:szCs w:val="28"/>
        </w:rPr>
      </w:pPr>
      <w:r w:rsidRPr="006B7835">
        <w:rPr>
          <w:rStyle w:val="1"/>
          <w:b/>
          <w:color w:val="000000"/>
          <w:sz w:val="28"/>
          <w:szCs w:val="28"/>
        </w:rPr>
        <w:t xml:space="preserve">об уполномоченном </w:t>
      </w:r>
      <w:r w:rsidR="00100230" w:rsidRPr="006B7835">
        <w:rPr>
          <w:rStyle w:val="1"/>
          <w:b/>
          <w:color w:val="000000"/>
          <w:sz w:val="28"/>
          <w:szCs w:val="28"/>
        </w:rPr>
        <w:t>п</w:t>
      </w:r>
      <w:r w:rsidRPr="006B7835">
        <w:rPr>
          <w:rStyle w:val="1"/>
          <w:b/>
          <w:color w:val="000000"/>
          <w:sz w:val="28"/>
          <w:szCs w:val="28"/>
        </w:rPr>
        <w:t>о защ</w:t>
      </w:r>
      <w:r w:rsidR="0019252F" w:rsidRPr="006B7835">
        <w:rPr>
          <w:rStyle w:val="1"/>
          <w:b/>
          <w:color w:val="000000"/>
          <w:sz w:val="28"/>
          <w:szCs w:val="28"/>
        </w:rPr>
        <w:t>и</w:t>
      </w:r>
      <w:r w:rsidR="009C372C" w:rsidRPr="006B7835">
        <w:rPr>
          <w:rStyle w:val="1"/>
          <w:b/>
          <w:color w:val="000000"/>
          <w:sz w:val="28"/>
          <w:szCs w:val="28"/>
        </w:rPr>
        <w:t>т</w:t>
      </w:r>
      <w:r w:rsidR="0019252F" w:rsidRPr="006B7835">
        <w:rPr>
          <w:rStyle w:val="1"/>
          <w:b/>
          <w:color w:val="000000"/>
          <w:sz w:val="28"/>
          <w:szCs w:val="28"/>
        </w:rPr>
        <w:t xml:space="preserve">е прав </w:t>
      </w:r>
      <w:r w:rsidR="00D11342">
        <w:rPr>
          <w:rStyle w:val="1"/>
          <w:b/>
          <w:color w:val="000000"/>
          <w:sz w:val="28"/>
          <w:szCs w:val="28"/>
        </w:rPr>
        <w:t>и законных интересов детей</w:t>
      </w:r>
      <w:r w:rsidR="00D21647">
        <w:rPr>
          <w:rStyle w:val="1"/>
          <w:b/>
          <w:color w:val="000000"/>
          <w:sz w:val="28"/>
          <w:szCs w:val="28"/>
        </w:rPr>
        <w:t xml:space="preserve"> </w:t>
      </w:r>
    </w:p>
    <w:p w:rsidR="00D21647" w:rsidRDefault="00D21647" w:rsidP="007E358C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b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A6683C" w:rsidRDefault="00D21647" w:rsidP="007E358C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b/>
          <w:color w:val="000000"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>«Образовательный комплекс №2»</w:t>
      </w:r>
    </w:p>
    <w:p w:rsidR="001573A4" w:rsidRDefault="001573A4" w:rsidP="007E358C">
      <w:pPr>
        <w:pStyle w:val="a3"/>
        <w:shd w:val="clear" w:color="auto" w:fill="auto"/>
        <w:spacing w:line="276" w:lineRule="auto"/>
        <w:ind w:firstLine="0"/>
        <w:jc w:val="center"/>
        <w:rPr>
          <w:rStyle w:val="1"/>
          <w:color w:val="000000"/>
          <w:sz w:val="28"/>
          <w:szCs w:val="28"/>
        </w:rPr>
      </w:pPr>
    </w:p>
    <w:p w:rsidR="001573A4" w:rsidRPr="004A22B4" w:rsidRDefault="001573A4" w:rsidP="007E358C">
      <w:pPr>
        <w:pStyle w:val="a3"/>
        <w:shd w:val="clear" w:color="auto" w:fill="auto"/>
        <w:tabs>
          <w:tab w:val="left" w:pos="2658"/>
        </w:tabs>
        <w:spacing w:line="276" w:lineRule="auto"/>
        <w:ind w:firstLine="0"/>
        <w:jc w:val="both"/>
        <w:rPr>
          <w:b/>
          <w:sz w:val="28"/>
          <w:szCs w:val="28"/>
        </w:rPr>
      </w:pPr>
      <w:r w:rsidRPr="004A22B4">
        <w:rPr>
          <w:rStyle w:val="1"/>
          <w:b/>
          <w:color w:val="000000"/>
          <w:sz w:val="28"/>
          <w:szCs w:val="28"/>
        </w:rPr>
        <w:t>1. Общие положения</w:t>
      </w:r>
      <w:r w:rsidR="004A22B4">
        <w:rPr>
          <w:rStyle w:val="1"/>
          <w:b/>
          <w:color w:val="000000"/>
          <w:sz w:val="28"/>
          <w:szCs w:val="28"/>
        </w:rPr>
        <w:t>.</w:t>
      </w:r>
    </w:p>
    <w:p w:rsidR="001573A4" w:rsidRPr="008E0B81" w:rsidRDefault="008E0B81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1.1. </w:t>
      </w:r>
      <w:r w:rsidR="009C3384">
        <w:rPr>
          <w:rStyle w:val="1"/>
          <w:color w:val="000000"/>
          <w:sz w:val="28"/>
          <w:szCs w:val="28"/>
        </w:rPr>
        <w:t>П</w:t>
      </w:r>
      <w:r w:rsidR="001573A4" w:rsidRPr="008E0B81">
        <w:rPr>
          <w:rStyle w:val="1"/>
          <w:color w:val="000000"/>
          <w:sz w:val="28"/>
          <w:szCs w:val="28"/>
        </w:rPr>
        <w:t xml:space="preserve">оложение об уполномоченном по защите прав </w:t>
      </w:r>
      <w:r w:rsidR="00D11342">
        <w:rPr>
          <w:rStyle w:val="1"/>
          <w:color w:val="000000"/>
          <w:sz w:val="28"/>
          <w:szCs w:val="28"/>
        </w:rPr>
        <w:t>и законных интересов детей</w:t>
      </w:r>
      <w:r w:rsidR="009C3384">
        <w:rPr>
          <w:rStyle w:val="1"/>
          <w:color w:val="000000"/>
          <w:sz w:val="28"/>
          <w:szCs w:val="28"/>
        </w:rPr>
        <w:t xml:space="preserve"> </w:t>
      </w:r>
      <w:r w:rsidR="001573A4" w:rsidRPr="008E0B81">
        <w:rPr>
          <w:rStyle w:val="1"/>
          <w:color w:val="000000"/>
          <w:sz w:val="28"/>
          <w:szCs w:val="28"/>
        </w:rPr>
        <w:t xml:space="preserve"> в </w:t>
      </w:r>
      <w:r w:rsidR="009C3384">
        <w:rPr>
          <w:rStyle w:val="1"/>
          <w:color w:val="000000"/>
          <w:sz w:val="28"/>
          <w:szCs w:val="28"/>
        </w:rPr>
        <w:t>муниципальном обще</w:t>
      </w:r>
      <w:r w:rsidR="001573A4" w:rsidRPr="008E0B81">
        <w:rPr>
          <w:rStyle w:val="1"/>
          <w:color w:val="000000"/>
          <w:sz w:val="28"/>
          <w:szCs w:val="28"/>
        </w:rPr>
        <w:t>образовательном учреждении</w:t>
      </w:r>
      <w:r w:rsidR="009C3384">
        <w:rPr>
          <w:rStyle w:val="1"/>
          <w:color w:val="000000"/>
          <w:sz w:val="28"/>
          <w:szCs w:val="28"/>
        </w:rPr>
        <w:t xml:space="preserve"> «Средняя школа №6» (далее </w:t>
      </w:r>
      <w:r w:rsidR="00D11342">
        <w:rPr>
          <w:rStyle w:val="1"/>
          <w:color w:val="000000"/>
          <w:sz w:val="28"/>
          <w:szCs w:val="28"/>
        </w:rPr>
        <w:t>–</w:t>
      </w:r>
      <w:r w:rsidR="009C3384">
        <w:rPr>
          <w:rStyle w:val="1"/>
          <w:color w:val="000000"/>
          <w:sz w:val="28"/>
          <w:szCs w:val="28"/>
        </w:rPr>
        <w:t xml:space="preserve"> </w:t>
      </w:r>
      <w:r w:rsidR="00D11342">
        <w:rPr>
          <w:rStyle w:val="1"/>
          <w:color w:val="000000"/>
          <w:sz w:val="28"/>
          <w:szCs w:val="28"/>
        </w:rPr>
        <w:t xml:space="preserve">Положение, </w:t>
      </w:r>
      <w:r w:rsidR="009C3384">
        <w:rPr>
          <w:rStyle w:val="1"/>
          <w:color w:val="000000"/>
          <w:sz w:val="28"/>
          <w:szCs w:val="28"/>
        </w:rPr>
        <w:t>Учреждение)</w:t>
      </w:r>
      <w:r w:rsidR="001573A4" w:rsidRPr="008E0B81">
        <w:rPr>
          <w:rStyle w:val="1"/>
          <w:color w:val="000000"/>
          <w:sz w:val="28"/>
          <w:szCs w:val="28"/>
        </w:rPr>
        <w:t xml:space="preserve"> разработано в соответствии с Конвенцией ООН о правах ребенка. Конституцией Р</w:t>
      </w:r>
      <w:r w:rsidR="009C3384">
        <w:rPr>
          <w:rStyle w:val="1"/>
          <w:color w:val="000000"/>
          <w:sz w:val="28"/>
          <w:szCs w:val="28"/>
        </w:rPr>
        <w:t xml:space="preserve">оссийской </w:t>
      </w:r>
      <w:r w:rsidR="001573A4" w:rsidRPr="008E0B81">
        <w:rPr>
          <w:rStyle w:val="1"/>
          <w:color w:val="000000"/>
          <w:sz w:val="28"/>
          <w:szCs w:val="28"/>
        </w:rPr>
        <w:t>Ф</w:t>
      </w:r>
      <w:r w:rsidR="009C3384">
        <w:rPr>
          <w:rStyle w:val="1"/>
          <w:color w:val="000000"/>
          <w:sz w:val="28"/>
          <w:szCs w:val="28"/>
        </w:rPr>
        <w:t>едерации</w:t>
      </w:r>
      <w:r w:rsidR="001573A4" w:rsidRPr="008E0B81">
        <w:rPr>
          <w:rStyle w:val="1"/>
          <w:color w:val="000000"/>
          <w:sz w:val="28"/>
          <w:szCs w:val="28"/>
        </w:rPr>
        <w:t xml:space="preserve"> и другими нормативными правов</w:t>
      </w:r>
      <w:r w:rsidR="001573A4" w:rsidRPr="008E0B81">
        <w:rPr>
          <w:rStyle w:val="1"/>
          <w:color w:val="000000"/>
          <w:sz w:val="28"/>
          <w:szCs w:val="28"/>
        </w:rPr>
        <w:t>ы</w:t>
      </w:r>
      <w:r w:rsidR="001573A4" w:rsidRPr="008E0B81">
        <w:rPr>
          <w:rStyle w:val="1"/>
          <w:color w:val="000000"/>
          <w:sz w:val="28"/>
          <w:szCs w:val="28"/>
        </w:rPr>
        <w:t xml:space="preserve">ми актами Российской Федерации, </w:t>
      </w:r>
      <w:r w:rsidR="004736A7" w:rsidRPr="00F6204C">
        <w:rPr>
          <w:sz w:val="28"/>
          <w:szCs w:val="28"/>
        </w:rPr>
        <w:t>Федеральным законом от 29.12.2012 г. № 273-ФЗ «Об образовании в Российской Федерации»</w:t>
      </w:r>
      <w:r w:rsidR="001573A4" w:rsidRPr="008E0B81">
        <w:rPr>
          <w:rStyle w:val="1"/>
          <w:color w:val="000000"/>
          <w:sz w:val="28"/>
          <w:szCs w:val="28"/>
        </w:rPr>
        <w:t>, законом Ярославской области от 28.12.2010 № 55-з «Об Уполномоченном по правам ребенка в Ярославской обл</w:t>
      </w:r>
      <w:r w:rsidR="001573A4" w:rsidRPr="008E0B81">
        <w:rPr>
          <w:rStyle w:val="1"/>
          <w:color w:val="000000"/>
          <w:sz w:val="28"/>
          <w:szCs w:val="28"/>
        </w:rPr>
        <w:t>а</w:t>
      </w:r>
      <w:r w:rsidR="001573A4" w:rsidRPr="008E0B81">
        <w:rPr>
          <w:rStyle w:val="1"/>
          <w:color w:val="000000"/>
          <w:sz w:val="28"/>
          <w:szCs w:val="28"/>
        </w:rPr>
        <w:t>сти».</w:t>
      </w:r>
    </w:p>
    <w:p w:rsidR="001573A4" w:rsidRPr="008E0B81" w:rsidRDefault="00100230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1.2. </w:t>
      </w:r>
      <w:r w:rsidR="001573A4" w:rsidRPr="008E0B81">
        <w:rPr>
          <w:rStyle w:val="1"/>
          <w:color w:val="000000"/>
          <w:sz w:val="28"/>
          <w:szCs w:val="28"/>
        </w:rPr>
        <w:t xml:space="preserve">Уполномоченный по защите прав </w:t>
      </w:r>
      <w:r w:rsidR="00D21647">
        <w:rPr>
          <w:rStyle w:val="1"/>
          <w:color w:val="000000"/>
          <w:sz w:val="28"/>
          <w:szCs w:val="28"/>
        </w:rPr>
        <w:t>и законных интересов детей</w:t>
      </w:r>
      <w:r w:rsidR="001573A4" w:rsidRPr="008E0B81">
        <w:rPr>
          <w:rStyle w:val="1"/>
          <w:color w:val="000000"/>
          <w:sz w:val="28"/>
          <w:szCs w:val="28"/>
        </w:rPr>
        <w:t xml:space="preserve"> (далее </w:t>
      </w:r>
      <w:r w:rsidR="009C3384">
        <w:rPr>
          <w:rStyle w:val="1"/>
          <w:color w:val="000000"/>
          <w:sz w:val="28"/>
          <w:szCs w:val="28"/>
        </w:rPr>
        <w:t>-</w:t>
      </w:r>
      <w:r w:rsidR="001573A4" w:rsidRPr="008E0B81">
        <w:rPr>
          <w:rStyle w:val="1"/>
          <w:color w:val="000000"/>
          <w:sz w:val="28"/>
          <w:szCs w:val="28"/>
        </w:rPr>
        <w:t xml:space="preserve"> Уполн</w:t>
      </w:r>
      <w:r w:rsidR="001573A4" w:rsidRPr="008E0B81">
        <w:rPr>
          <w:rStyle w:val="1"/>
          <w:color w:val="000000"/>
          <w:sz w:val="28"/>
          <w:szCs w:val="28"/>
        </w:rPr>
        <w:t>о</w:t>
      </w:r>
      <w:r w:rsidR="001573A4" w:rsidRPr="008E0B81">
        <w:rPr>
          <w:rStyle w:val="1"/>
          <w:color w:val="000000"/>
          <w:sz w:val="28"/>
          <w:szCs w:val="28"/>
        </w:rPr>
        <w:t xml:space="preserve">моченный) вводится в структуру органов </w:t>
      </w:r>
      <w:r w:rsidR="009C3384">
        <w:rPr>
          <w:rStyle w:val="1"/>
          <w:color w:val="000000"/>
          <w:sz w:val="28"/>
          <w:szCs w:val="28"/>
        </w:rPr>
        <w:t>само</w:t>
      </w:r>
      <w:r w:rsidR="001573A4" w:rsidRPr="008E0B81">
        <w:rPr>
          <w:rStyle w:val="1"/>
          <w:color w:val="000000"/>
          <w:sz w:val="28"/>
          <w:szCs w:val="28"/>
        </w:rPr>
        <w:t xml:space="preserve">управления </w:t>
      </w:r>
      <w:r w:rsidR="00F6204C">
        <w:rPr>
          <w:rStyle w:val="1"/>
          <w:color w:val="000000"/>
          <w:sz w:val="28"/>
          <w:szCs w:val="28"/>
        </w:rPr>
        <w:t>У</w:t>
      </w:r>
      <w:r w:rsidR="001573A4" w:rsidRPr="008E0B81">
        <w:rPr>
          <w:rStyle w:val="1"/>
          <w:color w:val="000000"/>
          <w:sz w:val="28"/>
          <w:szCs w:val="28"/>
        </w:rPr>
        <w:t xml:space="preserve">чреждения в целях </w:t>
      </w:r>
      <w:r w:rsidR="00D21647">
        <w:rPr>
          <w:rStyle w:val="1"/>
          <w:color w:val="000000"/>
          <w:sz w:val="28"/>
          <w:szCs w:val="28"/>
        </w:rPr>
        <w:t>обеспечения гарантий</w:t>
      </w:r>
      <w:r w:rsidR="008E0B81">
        <w:rPr>
          <w:rStyle w:val="1"/>
          <w:color w:val="000000"/>
          <w:sz w:val="28"/>
          <w:szCs w:val="28"/>
        </w:rPr>
        <w:t xml:space="preserve"> </w:t>
      </w:r>
      <w:r w:rsidR="00D21647">
        <w:rPr>
          <w:rStyle w:val="1"/>
          <w:color w:val="000000"/>
          <w:sz w:val="28"/>
          <w:szCs w:val="28"/>
        </w:rPr>
        <w:t>государственной защиты</w:t>
      </w:r>
      <w:r w:rsidR="00D11342">
        <w:rPr>
          <w:rStyle w:val="1"/>
          <w:color w:val="000000"/>
          <w:sz w:val="28"/>
          <w:szCs w:val="28"/>
        </w:rPr>
        <w:t>,</w:t>
      </w:r>
      <w:r w:rsidR="00043452">
        <w:rPr>
          <w:rStyle w:val="1"/>
          <w:color w:val="000000"/>
          <w:sz w:val="28"/>
          <w:szCs w:val="28"/>
        </w:rPr>
        <w:t xml:space="preserve"> </w:t>
      </w:r>
      <w:r w:rsidR="00D21647">
        <w:rPr>
          <w:rStyle w:val="1"/>
          <w:color w:val="000000"/>
          <w:sz w:val="28"/>
          <w:szCs w:val="28"/>
        </w:rPr>
        <w:t xml:space="preserve"> реализации и соблюдения </w:t>
      </w:r>
      <w:r w:rsidR="008E0B81">
        <w:rPr>
          <w:rStyle w:val="1"/>
          <w:color w:val="000000"/>
          <w:sz w:val="28"/>
          <w:szCs w:val="28"/>
        </w:rPr>
        <w:t>зако</w:t>
      </w:r>
      <w:r w:rsidR="008E0B81">
        <w:rPr>
          <w:rStyle w:val="1"/>
          <w:color w:val="000000"/>
          <w:sz w:val="28"/>
          <w:szCs w:val="28"/>
        </w:rPr>
        <w:t>н</w:t>
      </w:r>
      <w:r w:rsidR="008E0B81">
        <w:rPr>
          <w:rStyle w:val="1"/>
          <w:color w:val="000000"/>
          <w:sz w:val="28"/>
          <w:szCs w:val="28"/>
        </w:rPr>
        <w:t>ных интересов (</w:t>
      </w:r>
      <w:r w:rsidR="001573A4" w:rsidRPr="008E0B81">
        <w:rPr>
          <w:rStyle w:val="1"/>
          <w:color w:val="000000"/>
          <w:sz w:val="28"/>
          <w:szCs w:val="28"/>
        </w:rPr>
        <w:t xml:space="preserve">далее </w:t>
      </w:r>
      <w:r w:rsidR="009C3384">
        <w:rPr>
          <w:rStyle w:val="1"/>
          <w:color w:val="000000"/>
          <w:sz w:val="28"/>
          <w:szCs w:val="28"/>
        </w:rPr>
        <w:t xml:space="preserve">- </w:t>
      </w:r>
      <w:r w:rsidR="001573A4" w:rsidRPr="008E0B81">
        <w:rPr>
          <w:rStyle w:val="1"/>
          <w:color w:val="000000"/>
          <w:sz w:val="28"/>
          <w:szCs w:val="28"/>
        </w:rPr>
        <w:t xml:space="preserve">прав) </w:t>
      </w:r>
      <w:r w:rsidR="00D21647">
        <w:rPr>
          <w:rStyle w:val="1"/>
          <w:color w:val="000000"/>
          <w:sz w:val="28"/>
          <w:szCs w:val="28"/>
        </w:rPr>
        <w:t>детей в</w:t>
      </w:r>
      <w:r w:rsidR="001573A4" w:rsidRPr="008E0B81">
        <w:rPr>
          <w:rStyle w:val="1"/>
          <w:color w:val="000000"/>
          <w:sz w:val="28"/>
          <w:szCs w:val="28"/>
        </w:rPr>
        <w:t xml:space="preserve"> </w:t>
      </w:r>
      <w:r w:rsidR="00F6204C">
        <w:rPr>
          <w:rStyle w:val="1"/>
          <w:color w:val="000000"/>
          <w:sz w:val="28"/>
          <w:szCs w:val="28"/>
        </w:rPr>
        <w:t>У</w:t>
      </w:r>
      <w:r w:rsidR="001573A4" w:rsidRPr="008E0B81">
        <w:rPr>
          <w:rStyle w:val="1"/>
          <w:color w:val="000000"/>
          <w:sz w:val="28"/>
          <w:szCs w:val="28"/>
        </w:rPr>
        <w:t>чреждении, а также восстановления их нар</w:t>
      </w:r>
      <w:r w:rsidR="001573A4" w:rsidRPr="008E0B81">
        <w:rPr>
          <w:rStyle w:val="1"/>
          <w:color w:val="000000"/>
          <w:sz w:val="28"/>
          <w:szCs w:val="28"/>
        </w:rPr>
        <w:t>у</w:t>
      </w:r>
      <w:r w:rsidR="001573A4" w:rsidRPr="008E0B81">
        <w:rPr>
          <w:rStyle w:val="1"/>
          <w:color w:val="000000"/>
          <w:sz w:val="28"/>
          <w:szCs w:val="28"/>
        </w:rPr>
        <w:t>шенных прав.</w:t>
      </w:r>
    </w:p>
    <w:p w:rsidR="001573A4" w:rsidRPr="008E0B81" w:rsidRDefault="00100230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1.3. </w:t>
      </w:r>
      <w:r w:rsidR="001573A4" w:rsidRPr="008E0B81">
        <w:rPr>
          <w:rStyle w:val="1"/>
          <w:color w:val="000000"/>
          <w:sz w:val="28"/>
          <w:szCs w:val="28"/>
        </w:rPr>
        <w:t>Деятельность Уполномоченно</w:t>
      </w:r>
      <w:r w:rsidR="00A2032F">
        <w:rPr>
          <w:rStyle w:val="1"/>
          <w:color w:val="000000"/>
          <w:sz w:val="28"/>
          <w:szCs w:val="28"/>
        </w:rPr>
        <w:t>го</w:t>
      </w:r>
      <w:r w:rsidR="001573A4" w:rsidRPr="008E0B81">
        <w:rPr>
          <w:rStyle w:val="1"/>
          <w:color w:val="000000"/>
          <w:sz w:val="28"/>
          <w:szCs w:val="28"/>
        </w:rPr>
        <w:t xml:space="preserve"> осуществляется на общественных началах.</w:t>
      </w:r>
    </w:p>
    <w:p w:rsidR="001573A4" w:rsidRPr="0019252F" w:rsidRDefault="001573A4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:rsidR="00C95C82" w:rsidRPr="004A22B4" w:rsidRDefault="00A2032F" w:rsidP="007E358C">
      <w:pPr>
        <w:spacing w:after="0"/>
        <w:jc w:val="both"/>
        <w:rPr>
          <w:rStyle w:val="1"/>
          <w:b/>
          <w:color w:val="000000"/>
          <w:sz w:val="28"/>
          <w:szCs w:val="28"/>
        </w:rPr>
      </w:pPr>
      <w:r w:rsidRPr="004A22B4">
        <w:rPr>
          <w:rStyle w:val="1"/>
          <w:b/>
          <w:color w:val="000000"/>
          <w:sz w:val="28"/>
          <w:szCs w:val="28"/>
        </w:rPr>
        <w:t>2. Основные цели и задачи Уполномоченного</w:t>
      </w:r>
      <w:r w:rsidR="004A22B4" w:rsidRPr="004A22B4">
        <w:rPr>
          <w:rStyle w:val="1"/>
          <w:b/>
          <w:color w:val="000000"/>
          <w:sz w:val="28"/>
          <w:szCs w:val="28"/>
        </w:rPr>
        <w:t>.</w:t>
      </w:r>
    </w:p>
    <w:p w:rsidR="00B53DA5" w:rsidRPr="009054C6" w:rsidRDefault="0015595F" w:rsidP="007E358C">
      <w:pPr>
        <w:pStyle w:val="a3"/>
        <w:shd w:val="clear" w:color="auto" w:fill="auto"/>
        <w:tabs>
          <w:tab w:val="left" w:pos="360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2.1. </w:t>
      </w:r>
      <w:r w:rsidR="00B53DA5" w:rsidRPr="009054C6">
        <w:rPr>
          <w:rStyle w:val="1"/>
          <w:color w:val="000000"/>
          <w:sz w:val="28"/>
          <w:szCs w:val="28"/>
        </w:rPr>
        <w:t xml:space="preserve">Основными </w:t>
      </w:r>
      <w:r w:rsidR="009C3384">
        <w:rPr>
          <w:rStyle w:val="1"/>
          <w:color w:val="000000"/>
          <w:sz w:val="28"/>
          <w:szCs w:val="28"/>
        </w:rPr>
        <w:t>целями и задачами Уполномоченного</w:t>
      </w:r>
      <w:r w:rsidR="00B53DA5" w:rsidRPr="009054C6">
        <w:rPr>
          <w:rStyle w:val="1"/>
          <w:color w:val="000000"/>
          <w:sz w:val="28"/>
          <w:szCs w:val="28"/>
        </w:rPr>
        <w:t xml:space="preserve"> являются:</w:t>
      </w:r>
    </w:p>
    <w:p w:rsidR="00B53DA5" w:rsidRPr="009054C6" w:rsidRDefault="0015595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B53DA5" w:rsidRPr="009054C6">
        <w:rPr>
          <w:rStyle w:val="1"/>
          <w:color w:val="000000"/>
          <w:sz w:val="28"/>
          <w:szCs w:val="28"/>
        </w:rPr>
        <w:t xml:space="preserve">всемерное содействие восстановлению нарушенных прав </w:t>
      </w:r>
      <w:r w:rsidR="002C63BA">
        <w:rPr>
          <w:rStyle w:val="1"/>
          <w:color w:val="000000"/>
          <w:sz w:val="28"/>
          <w:szCs w:val="28"/>
        </w:rPr>
        <w:t>детей</w:t>
      </w:r>
      <w:r w:rsidR="00B53DA5" w:rsidRPr="009054C6">
        <w:rPr>
          <w:rStyle w:val="1"/>
          <w:color w:val="000000"/>
          <w:sz w:val="28"/>
          <w:szCs w:val="28"/>
        </w:rPr>
        <w:t>;</w:t>
      </w:r>
    </w:p>
    <w:p w:rsidR="00B53DA5" w:rsidRPr="009054C6" w:rsidRDefault="0015595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B53DA5" w:rsidRPr="009054C6">
        <w:rPr>
          <w:rStyle w:val="1"/>
          <w:color w:val="000000"/>
          <w:sz w:val="28"/>
          <w:szCs w:val="28"/>
        </w:rPr>
        <w:t>оказание помощи</w:t>
      </w:r>
      <w:r w:rsidR="009C3384">
        <w:rPr>
          <w:rStyle w:val="1"/>
          <w:color w:val="000000"/>
          <w:sz w:val="28"/>
          <w:szCs w:val="28"/>
        </w:rPr>
        <w:t xml:space="preserve"> родителям (</w:t>
      </w:r>
      <w:r w:rsidR="00B53DA5" w:rsidRPr="009054C6">
        <w:rPr>
          <w:rStyle w:val="1"/>
          <w:color w:val="000000"/>
          <w:sz w:val="28"/>
          <w:szCs w:val="28"/>
        </w:rPr>
        <w:t>законным представителям</w:t>
      </w:r>
      <w:r w:rsidR="009C3384">
        <w:rPr>
          <w:rStyle w:val="1"/>
          <w:color w:val="000000"/>
          <w:sz w:val="28"/>
          <w:szCs w:val="28"/>
        </w:rPr>
        <w:t>)</w:t>
      </w:r>
      <w:r w:rsidR="00B53DA5" w:rsidRPr="009054C6">
        <w:rPr>
          <w:rStyle w:val="1"/>
          <w:color w:val="000000"/>
          <w:sz w:val="28"/>
          <w:szCs w:val="28"/>
        </w:rPr>
        <w:t xml:space="preserve"> несовершеннолетних</w:t>
      </w:r>
      <w:r w:rsidR="009C3384">
        <w:rPr>
          <w:rStyle w:val="1"/>
          <w:color w:val="000000"/>
          <w:sz w:val="28"/>
          <w:szCs w:val="28"/>
        </w:rPr>
        <w:t xml:space="preserve"> </w:t>
      </w:r>
      <w:r w:rsidR="002C63BA">
        <w:rPr>
          <w:rStyle w:val="1"/>
          <w:color w:val="000000"/>
          <w:sz w:val="28"/>
          <w:szCs w:val="28"/>
        </w:rPr>
        <w:t>об</w:t>
      </w:r>
      <w:r w:rsidR="009C3384">
        <w:rPr>
          <w:rStyle w:val="1"/>
          <w:color w:val="000000"/>
          <w:sz w:val="28"/>
          <w:szCs w:val="28"/>
        </w:rPr>
        <w:t>уча</w:t>
      </w:r>
      <w:r w:rsidR="002C63BA">
        <w:rPr>
          <w:rStyle w:val="1"/>
          <w:color w:val="000000"/>
          <w:sz w:val="28"/>
          <w:szCs w:val="28"/>
        </w:rPr>
        <w:t>ю</w:t>
      </w:r>
      <w:r w:rsidR="009C3384">
        <w:rPr>
          <w:rStyle w:val="1"/>
          <w:color w:val="000000"/>
          <w:sz w:val="28"/>
          <w:szCs w:val="28"/>
        </w:rPr>
        <w:t>щихся</w:t>
      </w:r>
      <w:r w:rsidR="00B53DA5" w:rsidRPr="009054C6">
        <w:rPr>
          <w:rStyle w:val="1"/>
          <w:color w:val="000000"/>
          <w:sz w:val="28"/>
          <w:szCs w:val="28"/>
        </w:rPr>
        <w:t xml:space="preserve"> в регулировании взаимоотношений с детьми в конфликтных ситуац</w:t>
      </w:r>
      <w:r w:rsidR="00B53DA5" w:rsidRPr="009054C6">
        <w:rPr>
          <w:rStyle w:val="1"/>
          <w:color w:val="000000"/>
          <w:sz w:val="28"/>
          <w:szCs w:val="28"/>
        </w:rPr>
        <w:t>и</w:t>
      </w:r>
      <w:r w:rsidR="00B53DA5" w:rsidRPr="009054C6">
        <w:rPr>
          <w:rStyle w:val="1"/>
          <w:color w:val="000000"/>
          <w:sz w:val="28"/>
          <w:szCs w:val="28"/>
        </w:rPr>
        <w:t>ях;</w:t>
      </w:r>
    </w:p>
    <w:p w:rsidR="00B53DA5" w:rsidRPr="009054C6" w:rsidRDefault="0015595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B53DA5" w:rsidRPr="009054C6">
        <w:rPr>
          <w:rStyle w:val="1"/>
          <w:color w:val="000000"/>
          <w:sz w:val="28"/>
          <w:szCs w:val="28"/>
        </w:rPr>
        <w:t xml:space="preserve">обеспечение </w:t>
      </w:r>
      <w:r w:rsidR="009C3384">
        <w:rPr>
          <w:rStyle w:val="1"/>
          <w:color w:val="000000"/>
          <w:sz w:val="28"/>
          <w:szCs w:val="28"/>
        </w:rPr>
        <w:t xml:space="preserve">взаимодействия </w:t>
      </w:r>
      <w:r w:rsidR="002C63BA">
        <w:rPr>
          <w:rStyle w:val="1"/>
          <w:color w:val="000000"/>
          <w:sz w:val="28"/>
          <w:szCs w:val="28"/>
        </w:rPr>
        <w:t>об</w:t>
      </w:r>
      <w:r w:rsidR="009C3384">
        <w:rPr>
          <w:rStyle w:val="1"/>
          <w:color w:val="000000"/>
          <w:sz w:val="28"/>
          <w:szCs w:val="28"/>
        </w:rPr>
        <w:t>уча</w:t>
      </w:r>
      <w:r w:rsidR="002C63BA">
        <w:rPr>
          <w:rStyle w:val="1"/>
          <w:color w:val="000000"/>
          <w:sz w:val="28"/>
          <w:szCs w:val="28"/>
        </w:rPr>
        <w:t>ю</w:t>
      </w:r>
      <w:r w:rsidR="00B53DA5" w:rsidRPr="009054C6">
        <w:rPr>
          <w:rStyle w:val="1"/>
          <w:color w:val="000000"/>
          <w:sz w:val="28"/>
          <w:szCs w:val="28"/>
        </w:rPr>
        <w:t>щихся, их родителей (законных представит</w:t>
      </w:r>
      <w:r w:rsidR="00B53DA5" w:rsidRPr="009054C6">
        <w:rPr>
          <w:rStyle w:val="1"/>
          <w:color w:val="000000"/>
          <w:sz w:val="28"/>
          <w:szCs w:val="28"/>
        </w:rPr>
        <w:t>е</w:t>
      </w:r>
      <w:r w:rsidR="00B53DA5" w:rsidRPr="009054C6">
        <w:rPr>
          <w:rStyle w:val="1"/>
          <w:color w:val="000000"/>
          <w:sz w:val="28"/>
          <w:szCs w:val="28"/>
        </w:rPr>
        <w:t xml:space="preserve">лей), семей, педагогических работников и других участников </w:t>
      </w:r>
      <w:r w:rsidR="009C3384" w:rsidRPr="008E0B81">
        <w:rPr>
          <w:rStyle w:val="1"/>
          <w:color w:val="000000"/>
          <w:sz w:val="28"/>
          <w:szCs w:val="28"/>
        </w:rPr>
        <w:t>образовательн</w:t>
      </w:r>
      <w:r w:rsidR="009C3384">
        <w:rPr>
          <w:rStyle w:val="1"/>
          <w:color w:val="000000"/>
          <w:sz w:val="28"/>
          <w:szCs w:val="28"/>
        </w:rPr>
        <w:t>ых</w:t>
      </w:r>
      <w:r w:rsidR="002C63BA">
        <w:rPr>
          <w:rStyle w:val="1"/>
          <w:color w:val="000000"/>
          <w:sz w:val="28"/>
          <w:szCs w:val="28"/>
        </w:rPr>
        <w:t xml:space="preserve"> </w:t>
      </w:r>
      <w:r w:rsidR="009C3384">
        <w:rPr>
          <w:rStyle w:val="1"/>
          <w:color w:val="000000"/>
          <w:sz w:val="28"/>
          <w:szCs w:val="28"/>
        </w:rPr>
        <w:t>о</w:t>
      </w:r>
      <w:r w:rsidR="009C3384">
        <w:rPr>
          <w:rStyle w:val="1"/>
          <w:color w:val="000000"/>
          <w:sz w:val="28"/>
          <w:szCs w:val="28"/>
        </w:rPr>
        <w:t>т</w:t>
      </w:r>
      <w:r w:rsidR="009C3384">
        <w:rPr>
          <w:rStyle w:val="1"/>
          <w:color w:val="000000"/>
          <w:sz w:val="28"/>
          <w:szCs w:val="28"/>
        </w:rPr>
        <w:t>ношений</w:t>
      </w:r>
      <w:r w:rsidR="002C63BA">
        <w:rPr>
          <w:rStyle w:val="1"/>
          <w:color w:val="000000"/>
          <w:sz w:val="28"/>
          <w:szCs w:val="28"/>
        </w:rPr>
        <w:t xml:space="preserve"> </w:t>
      </w:r>
      <w:r w:rsidR="00B53DA5" w:rsidRPr="009054C6">
        <w:rPr>
          <w:rStyle w:val="1"/>
          <w:color w:val="000000"/>
          <w:sz w:val="28"/>
          <w:szCs w:val="28"/>
        </w:rPr>
        <w:t>по вопросам защиты их прав;</w:t>
      </w:r>
    </w:p>
    <w:p w:rsidR="00B53DA5" w:rsidRDefault="0015595F" w:rsidP="007E358C">
      <w:pPr>
        <w:pStyle w:val="a3"/>
        <w:shd w:val="clear" w:color="auto" w:fill="auto"/>
        <w:spacing w:line="276" w:lineRule="auto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2C63BA">
        <w:rPr>
          <w:rStyle w:val="1"/>
          <w:color w:val="000000"/>
          <w:sz w:val="28"/>
          <w:szCs w:val="28"/>
        </w:rPr>
        <w:t>предупреждение нарушения прав и законных интересов детей, содействие восст</w:t>
      </w:r>
      <w:r w:rsidR="002C63BA">
        <w:rPr>
          <w:rStyle w:val="1"/>
          <w:color w:val="000000"/>
          <w:sz w:val="28"/>
          <w:szCs w:val="28"/>
        </w:rPr>
        <w:t>а</w:t>
      </w:r>
      <w:r w:rsidR="002C63BA">
        <w:rPr>
          <w:rStyle w:val="1"/>
          <w:color w:val="000000"/>
          <w:sz w:val="28"/>
          <w:szCs w:val="28"/>
        </w:rPr>
        <w:t>новлению нарушенных прав и законных интересов детей;</w:t>
      </w:r>
    </w:p>
    <w:p w:rsidR="002C63BA" w:rsidRDefault="002C63BA" w:rsidP="007E358C">
      <w:pPr>
        <w:pStyle w:val="a3"/>
        <w:shd w:val="clear" w:color="auto" w:fill="auto"/>
        <w:spacing w:line="276" w:lineRule="auto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 участие в деятельности по профилактике безнадзорности и правонарушений нес</w:t>
      </w:r>
      <w:r>
        <w:rPr>
          <w:rStyle w:val="1"/>
          <w:color w:val="000000"/>
          <w:sz w:val="28"/>
          <w:szCs w:val="28"/>
        </w:rPr>
        <w:t>о</w:t>
      </w:r>
      <w:r>
        <w:rPr>
          <w:rStyle w:val="1"/>
          <w:color w:val="000000"/>
          <w:sz w:val="28"/>
          <w:szCs w:val="28"/>
        </w:rPr>
        <w:t>вершеннолетних;</w:t>
      </w:r>
    </w:p>
    <w:p w:rsidR="002C63BA" w:rsidRDefault="002C63BA" w:rsidP="007E358C">
      <w:pPr>
        <w:pStyle w:val="a3"/>
        <w:shd w:val="clear" w:color="auto" w:fill="auto"/>
        <w:spacing w:line="276" w:lineRule="auto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 участие в деятельности</w:t>
      </w:r>
      <w:r w:rsidR="0046741F">
        <w:rPr>
          <w:rStyle w:val="1"/>
          <w:color w:val="000000"/>
          <w:sz w:val="28"/>
          <w:szCs w:val="28"/>
        </w:rPr>
        <w:t xml:space="preserve"> по правовому просвещению в области прав и законных и</w:t>
      </w:r>
      <w:r w:rsidR="0046741F">
        <w:rPr>
          <w:rStyle w:val="1"/>
          <w:color w:val="000000"/>
          <w:sz w:val="28"/>
          <w:szCs w:val="28"/>
        </w:rPr>
        <w:t>н</w:t>
      </w:r>
      <w:r w:rsidR="0046741F">
        <w:rPr>
          <w:rStyle w:val="1"/>
          <w:color w:val="000000"/>
          <w:sz w:val="28"/>
          <w:szCs w:val="28"/>
        </w:rPr>
        <w:t>тересов детей</w:t>
      </w:r>
      <w:r>
        <w:rPr>
          <w:rStyle w:val="1"/>
          <w:color w:val="000000"/>
          <w:sz w:val="28"/>
          <w:szCs w:val="28"/>
        </w:rPr>
        <w:t>;</w:t>
      </w:r>
    </w:p>
    <w:p w:rsidR="002C63BA" w:rsidRDefault="002C63BA" w:rsidP="007E358C">
      <w:pPr>
        <w:pStyle w:val="a3"/>
        <w:shd w:val="clear" w:color="auto" w:fill="auto"/>
        <w:spacing w:line="276" w:lineRule="auto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 подготовка предложений по совершенствованию</w:t>
      </w:r>
      <w:r w:rsidR="0046741F">
        <w:rPr>
          <w:rStyle w:val="1"/>
          <w:color w:val="000000"/>
          <w:sz w:val="28"/>
          <w:szCs w:val="28"/>
        </w:rPr>
        <w:t xml:space="preserve"> законодательства Ярославской </w:t>
      </w:r>
      <w:r w:rsidR="0046741F">
        <w:rPr>
          <w:rStyle w:val="1"/>
          <w:color w:val="000000"/>
          <w:sz w:val="28"/>
          <w:szCs w:val="28"/>
        </w:rPr>
        <w:lastRenderedPageBreak/>
        <w:t>области в части, касающейся защиты прав и законных интересов детей;</w:t>
      </w:r>
    </w:p>
    <w:p w:rsidR="0046741F" w:rsidRPr="009054C6" w:rsidRDefault="0046741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 информирование населения Ярославской области о соблюдении и защите на те</w:t>
      </w:r>
      <w:r>
        <w:rPr>
          <w:rStyle w:val="1"/>
          <w:color w:val="000000"/>
          <w:sz w:val="28"/>
          <w:szCs w:val="28"/>
        </w:rPr>
        <w:t>р</w:t>
      </w:r>
      <w:r>
        <w:rPr>
          <w:rStyle w:val="1"/>
          <w:color w:val="000000"/>
          <w:sz w:val="28"/>
          <w:szCs w:val="28"/>
        </w:rPr>
        <w:t>ритории Ярославской области прав и законных интересов детей.</w:t>
      </w:r>
    </w:p>
    <w:p w:rsidR="00B53DA5" w:rsidRDefault="0015595F" w:rsidP="007E358C">
      <w:pPr>
        <w:pStyle w:val="a3"/>
        <w:shd w:val="clear" w:color="auto" w:fill="auto"/>
        <w:tabs>
          <w:tab w:val="left" w:pos="458"/>
        </w:tabs>
        <w:spacing w:line="276" w:lineRule="auto"/>
        <w:ind w:firstLine="0"/>
        <w:jc w:val="both"/>
      </w:pPr>
      <w:r>
        <w:rPr>
          <w:rStyle w:val="1"/>
          <w:color w:val="000000"/>
          <w:sz w:val="28"/>
          <w:szCs w:val="28"/>
        </w:rPr>
        <w:t xml:space="preserve">2.2. </w:t>
      </w:r>
      <w:r w:rsidR="00B53DA5" w:rsidRPr="009054C6">
        <w:rPr>
          <w:rStyle w:val="1"/>
          <w:color w:val="000000"/>
          <w:sz w:val="28"/>
          <w:szCs w:val="28"/>
        </w:rPr>
        <w:t>В своей деятельности Уполномоченный руководствуется Конвенцией ООН о правах ребенка</w:t>
      </w:r>
      <w:r>
        <w:rPr>
          <w:rStyle w:val="1"/>
          <w:color w:val="000000"/>
          <w:sz w:val="28"/>
          <w:szCs w:val="28"/>
        </w:rPr>
        <w:t>,</w:t>
      </w:r>
      <w:r w:rsidR="00B53DA5" w:rsidRPr="009054C6">
        <w:rPr>
          <w:rStyle w:val="1"/>
          <w:color w:val="000000"/>
          <w:sz w:val="28"/>
          <w:szCs w:val="28"/>
        </w:rPr>
        <w:t xml:space="preserve"> Конституцией Российской Федерации, законодательством Росси</w:t>
      </w:r>
      <w:r w:rsidR="00B53DA5" w:rsidRPr="009054C6">
        <w:rPr>
          <w:rStyle w:val="1"/>
          <w:color w:val="000000"/>
          <w:sz w:val="28"/>
          <w:szCs w:val="28"/>
        </w:rPr>
        <w:t>й</w:t>
      </w:r>
      <w:r w:rsidR="00B53DA5" w:rsidRPr="009054C6">
        <w:rPr>
          <w:rStyle w:val="1"/>
          <w:color w:val="000000"/>
          <w:sz w:val="28"/>
          <w:szCs w:val="28"/>
        </w:rPr>
        <w:t>ской Федерации и международными договорами Российской Федерации, защищ</w:t>
      </w:r>
      <w:r w:rsidR="00B53DA5" w:rsidRPr="009054C6">
        <w:rPr>
          <w:rStyle w:val="1"/>
          <w:color w:val="000000"/>
          <w:sz w:val="28"/>
          <w:szCs w:val="28"/>
        </w:rPr>
        <w:t>а</w:t>
      </w:r>
      <w:r w:rsidR="00B53DA5" w:rsidRPr="009054C6">
        <w:rPr>
          <w:rStyle w:val="1"/>
          <w:color w:val="000000"/>
          <w:sz w:val="28"/>
          <w:szCs w:val="28"/>
        </w:rPr>
        <w:t>ющими права и интересы ребенка</w:t>
      </w:r>
      <w:r>
        <w:rPr>
          <w:rStyle w:val="1"/>
          <w:color w:val="000000"/>
          <w:sz w:val="28"/>
          <w:szCs w:val="28"/>
        </w:rPr>
        <w:t>,</w:t>
      </w:r>
      <w:r w:rsidR="009C3384">
        <w:rPr>
          <w:rStyle w:val="1"/>
          <w:color w:val="000000"/>
          <w:sz w:val="28"/>
          <w:szCs w:val="28"/>
        </w:rPr>
        <w:t xml:space="preserve"> у</w:t>
      </w:r>
      <w:r w:rsidR="00B53DA5" w:rsidRPr="009054C6">
        <w:rPr>
          <w:rStyle w:val="1"/>
          <w:color w:val="000000"/>
          <w:sz w:val="28"/>
          <w:szCs w:val="28"/>
        </w:rPr>
        <w:t xml:space="preserve">ставом </w:t>
      </w:r>
      <w:r w:rsidR="004A22B4">
        <w:rPr>
          <w:rStyle w:val="1"/>
          <w:color w:val="000000"/>
          <w:sz w:val="28"/>
          <w:szCs w:val="28"/>
        </w:rPr>
        <w:t>У</w:t>
      </w:r>
      <w:r w:rsidR="00B53DA5" w:rsidRPr="009054C6">
        <w:rPr>
          <w:rStyle w:val="1"/>
          <w:color w:val="000000"/>
          <w:sz w:val="28"/>
          <w:szCs w:val="28"/>
        </w:rPr>
        <w:t>чреждения и настоящим Положение</w:t>
      </w:r>
      <w:r w:rsidR="009054C6">
        <w:rPr>
          <w:rStyle w:val="1"/>
          <w:color w:val="000000"/>
          <w:sz w:val="28"/>
          <w:szCs w:val="28"/>
        </w:rPr>
        <w:t>м</w:t>
      </w:r>
      <w:r w:rsidR="00B53DA5" w:rsidRPr="009054C6">
        <w:rPr>
          <w:rStyle w:val="1"/>
          <w:color w:val="000000"/>
          <w:sz w:val="28"/>
          <w:szCs w:val="28"/>
        </w:rPr>
        <w:t>.</w:t>
      </w:r>
    </w:p>
    <w:p w:rsidR="00A2032F" w:rsidRDefault="00A2032F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B57" w:rsidRPr="004A22B4" w:rsidRDefault="00C34B57" w:rsidP="007E358C">
      <w:pPr>
        <w:pStyle w:val="a3"/>
        <w:shd w:val="clear" w:color="auto" w:fill="auto"/>
        <w:tabs>
          <w:tab w:val="left" w:pos="1488"/>
        </w:tabs>
        <w:spacing w:line="276" w:lineRule="auto"/>
        <w:ind w:firstLine="0"/>
        <w:jc w:val="both"/>
        <w:rPr>
          <w:b/>
          <w:sz w:val="28"/>
          <w:szCs w:val="28"/>
        </w:rPr>
      </w:pPr>
      <w:r w:rsidRPr="004A22B4">
        <w:rPr>
          <w:rStyle w:val="1"/>
          <w:b/>
          <w:color w:val="000000"/>
          <w:sz w:val="28"/>
          <w:szCs w:val="28"/>
        </w:rPr>
        <w:t>3. Права и обязанности Уполномоченного</w:t>
      </w:r>
      <w:r w:rsidR="004A22B4" w:rsidRPr="004A22B4">
        <w:rPr>
          <w:rStyle w:val="1"/>
          <w:b/>
          <w:color w:val="000000"/>
          <w:sz w:val="28"/>
          <w:szCs w:val="28"/>
        </w:rPr>
        <w:t>.</w:t>
      </w:r>
    </w:p>
    <w:p w:rsidR="00F53A29" w:rsidRPr="00F53A29" w:rsidRDefault="00F53A29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3.1. </w:t>
      </w:r>
      <w:r w:rsidRPr="00F53A29">
        <w:rPr>
          <w:rStyle w:val="1"/>
          <w:color w:val="000000"/>
          <w:sz w:val="28"/>
          <w:szCs w:val="28"/>
        </w:rPr>
        <w:t>Уполномоченный действует в пределах компетенции, установленной насто</w:t>
      </w:r>
      <w:r w:rsidRPr="00F53A29">
        <w:rPr>
          <w:rStyle w:val="1"/>
          <w:color w:val="000000"/>
          <w:sz w:val="28"/>
          <w:szCs w:val="28"/>
        </w:rPr>
        <w:t>я</w:t>
      </w:r>
      <w:r w:rsidRPr="00F53A29">
        <w:rPr>
          <w:rStyle w:val="1"/>
          <w:color w:val="000000"/>
          <w:sz w:val="28"/>
          <w:szCs w:val="28"/>
        </w:rPr>
        <w:t>щим Положением, и в рамках образовательного процесса. Он не принимает упра</w:t>
      </w:r>
      <w:r w:rsidRPr="00F53A29">
        <w:rPr>
          <w:rStyle w:val="1"/>
          <w:color w:val="000000"/>
          <w:sz w:val="28"/>
          <w:szCs w:val="28"/>
        </w:rPr>
        <w:t>в</w:t>
      </w:r>
      <w:r w:rsidRPr="00F53A29">
        <w:rPr>
          <w:rStyle w:val="1"/>
          <w:color w:val="000000"/>
          <w:sz w:val="28"/>
          <w:szCs w:val="28"/>
        </w:rPr>
        <w:t xml:space="preserve">ленческих решений, отнесенных к образовательному процессу и компетенции должностных лиц </w:t>
      </w:r>
      <w:r w:rsidR="00A4401D">
        <w:rPr>
          <w:rStyle w:val="1"/>
          <w:color w:val="000000"/>
          <w:sz w:val="28"/>
          <w:szCs w:val="28"/>
        </w:rPr>
        <w:t>У</w:t>
      </w:r>
      <w:r w:rsidRPr="00F53A29">
        <w:rPr>
          <w:rStyle w:val="1"/>
          <w:color w:val="000000"/>
          <w:sz w:val="28"/>
          <w:szCs w:val="28"/>
        </w:rPr>
        <w:t>чреждения.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3.2. </w:t>
      </w:r>
      <w:r w:rsidR="00F53A29" w:rsidRPr="00F53A29">
        <w:rPr>
          <w:rStyle w:val="1"/>
          <w:color w:val="000000"/>
          <w:sz w:val="28"/>
          <w:szCs w:val="28"/>
        </w:rPr>
        <w:t>Для реализации задач Уполномоченный имеет право: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 xml:space="preserve">посещать уроки, родительские собрания, заседания педагогического совета и </w:t>
      </w:r>
      <w:r w:rsidR="009C3384">
        <w:rPr>
          <w:rStyle w:val="1"/>
          <w:color w:val="000000"/>
          <w:sz w:val="28"/>
          <w:szCs w:val="28"/>
        </w:rPr>
        <w:t xml:space="preserve">Совет родителей (законных представителей) несовершеннолетних </w:t>
      </w:r>
      <w:r w:rsidR="0046741F">
        <w:rPr>
          <w:rStyle w:val="1"/>
          <w:color w:val="000000"/>
          <w:sz w:val="28"/>
          <w:szCs w:val="28"/>
        </w:rPr>
        <w:t>об</w:t>
      </w:r>
      <w:r w:rsidR="009C3384">
        <w:rPr>
          <w:rStyle w:val="1"/>
          <w:color w:val="000000"/>
          <w:sz w:val="28"/>
          <w:szCs w:val="28"/>
        </w:rPr>
        <w:t>уча</w:t>
      </w:r>
      <w:r w:rsidR="0046741F">
        <w:rPr>
          <w:rStyle w:val="1"/>
          <w:color w:val="000000"/>
          <w:sz w:val="28"/>
          <w:szCs w:val="28"/>
        </w:rPr>
        <w:t>ю</w:t>
      </w:r>
      <w:r w:rsidR="009C3384">
        <w:rPr>
          <w:rStyle w:val="1"/>
          <w:color w:val="000000"/>
          <w:sz w:val="28"/>
          <w:szCs w:val="28"/>
        </w:rPr>
        <w:t>щихся</w:t>
      </w:r>
      <w:r w:rsidR="00F53A29" w:rsidRPr="00F53A29">
        <w:rPr>
          <w:rStyle w:val="1"/>
          <w:color w:val="000000"/>
          <w:sz w:val="28"/>
          <w:szCs w:val="28"/>
        </w:rPr>
        <w:t>, совещ</w:t>
      </w:r>
      <w:r w:rsidR="00F53A29" w:rsidRPr="00F53A29">
        <w:rPr>
          <w:rStyle w:val="1"/>
          <w:color w:val="000000"/>
          <w:sz w:val="28"/>
          <w:szCs w:val="28"/>
        </w:rPr>
        <w:t>а</w:t>
      </w:r>
      <w:r w:rsidR="00F53A29" w:rsidRPr="00F53A29">
        <w:rPr>
          <w:rStyle w:val="1"/>
          <w:color w:val="000000"/>
          <w:sz w:val="28"/>
          <w:szCs w:val="28"/>
        </w:rPr>
        <w:t xml:space="preserve">ния, проводимые руководителем </w:t>
      </w:r>
      <w:r w:rsidR="00A4401D">
        <w:rPr>
          <w:rStyle w:val="1"/>
          <w:color w:val="000000"/>
          <w:sz w:val="28"/>
          <w:szCs w:val="28"/>
        </w:rPr>
        <w:t>У</w:t>
      </w:r>
      <w:r w:rsidR="00F53A29" w:rsidRPr="00F53A29">
        <w:rPr>
          <w:rStyle w:val="1"/>
          <w:color w:val="000000"/>
          <w:sz w:val="28"/>
          <w:szCs w:val="28"/>
        </w:rPr>
        <w:t>чреждения;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 xml:space="preserve">получать пояснения по спорным вопросам от всех участников </w:t>
      </w:r>
      <w:r w:rsidR="009C3384" w:rsidRPr="008E0B81">
        <w:rPr>
          <w:rStyle w:val="1"/>
          <w:color w:val="000000"/>
          <w:sz w:val="28"/>
          <w:szCs w:val="28"/>
        </w:rPr>
        <w:t>образовательн</w:t>
      </w:r>
      <w:r w:rsidR="009C3384">
        <w:rPr>
          <w:rStyle w:val="1"/>
          <w:color w:val="000000"/>
          <w:sz w:val="28"/>
          <w:szCs w:val="28"/>
        </w:rPr>
        <w:t>ых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9C3384">
        <w:rPr>
          <w:rStyle w:val="1"/>
          <w:color w:val="000000"/>
          <w:sz w:val="28"/>
          <w:szCs w:val="28"/>
        </w:rPr>
        <w:t>отношений</w:t>
      </w:r>
      <w:r w:rsidR="00F53A29" w:rsidRPr="00F53A29">
        <w:rPr>
          <w:rStyle w:val="1"/>
          <w:color w:val="000000"/>
          <w:sz w:val="28"/>
          <w:szCs w:val="28"/>
        </w:rPr>
        <w:t>;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 xml:space="preserve">проводить самостоятельно или совместно с органами управления </w:t>
      </w:r>
      <w:r w:rsidR="00A4401D">
        <w:rPr>
          <w:rStyle w:val="1"/>
          <w:color w:val="000000"/>
          <w:sz w:val="28"/>
          <w:szCs w:val="28"/>
        </w:rPr>
        <w:t>У</w:t>
      </w:r>
      <w:r w:rsidR="00F53A29" w:rsidRPr="00F53A29">
        <w:rPr>
          <w:rStyle w:val="1"/>
          <w:color w:val="000000"/>
          <w:sz w:val="28"/>
          <w:szCs w:val="28"/>
        </w:rPr>
        <w:t>чреждения</w:t>
      </w:r>
      <w:r>
        <w:rPr>
          <w:rStyle w:val="1"/>
          <w:color w:val="000000"/>
          <w:sz w:val="28"/>
          <w:szCs w:val="28"/>
        </w:rPr>
        <w:t>,</w:t>
      </w:r>
      <w:r w:rsidR="00F53A29" w:rsidRPr="00F53A29">
        <w:rPr>
          <w:rStyle w:val="1"/>
          <w:color w:val="000000"/>
          <w:sz w:val="28"/>
          <w:szCs w:val="28"/>
        </w:rPr>
        <w:t xml:space="preserve"> а</w:t>
      </w:r>
      <w:r w:rsidR="00F53A29" w:rsidRPr="00F53A29">
        <w:rPr>
          <w:rStyle w:val="1"/>
          <w:color w:val="000000"/>
          <w:sz w:val="28"/>
          <w:szCs w:val="28"/>
        </w:rPr>
        <w:t>д</w:t>
      </w:r>
      <w:r w:rsidR="00F53A29" w:rsidRPr="00F53A29">
        <w:rPr>
          <w:rStyle w:val="1"/>
          <w:color w:val="000000"/>
          <w:sz w:val="28"/>
          <w:szCs w:val="28"/>
        </w:rPr>
        <w:t xml:space="preserve">министрацией </w:t>
      </w:r>
      <w:r w:rsidR="00A4401D">
        <w:rPr>
          <w:rStyle w:val="1"/>
          <w:color w:val="000000"/>
          <w:sz w:val="28"/>
          <w:szCs w:val="28"/>
        </w:rPr>
        <w:t>У</w:t>
      </w:r>
      <w:r w:rsidR="00F53A29" w:rsidRPr="00F53A29">
        <w:rPr>
          <w:rStyle w:val="1"/>
          <w:color w:val="000000"/>
          <w:sz w:val="28"/>
          <w:szCs w:val="28"/>
        </w:rPr>
        <w:t xml:space="preserve">чреждения проверку фактов нарушения прав </w:t>
      </w:r>
      <w:r w:rsidR="0046741F">
        <w:rPr>
          <w:rStyle w:val="1"/>
          <w:color w:val="000000"/>
          <w:sz w:val="28"/>
          <w:szCs w:val="28"/>
        </w:rPr>
        <w:t>и законных интересов детей</w:t>
      </w:r>
      <w:r w:rsidR="00F53A29" w:rsidRPr="00F53A29">
        <w:rPr>
          <w:rStyle w:val="1"/>
          <w:color w:val="000000"/>
          <w:sz w:val="28"/>
          <w:szCs w:val="28"/>
        </w:rPr>
        <w:t>;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 xml:space="preserve">заниматься решением проблем по собственной инициативе при выявлении фактов грубых нарушений прав </w:t>
      </w:r>
      <w:r w:rsidR="0046741F">
        <w:rPr>
          <w:rStyle w:val="1"/>
          <w:color w:val="000000"/>
          <w:sz w:val="28"/>
          <w:szCs w:val="28"/>
        </w:rPr>
        <w:t>и законных интересов детей</w:t>
      </w:r>
      <w:r w:rsidR="00F53A29" w:rsidRPr="00F53A29">
        <w:rPr>
          <w:rStyle w:val="1"/>
          <w:color w:val="000000"/>
          <w:sz w:val="28"/>
          <w:szCs w:val="28"/>
        </w:rPr>
        <w:t>;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 xml:space="preserve">пользоваться помощью участников </w:t>
      </w:r>
      <w:r w:rsidR="009C3384" w:rsidRPr="008E0B81">
        <w:rPr>
          <w:rStyle w:val="1"/>
          <w:color w:val="000000"/>
          <w:sz w:val="28"/>
          <w:szCs w:val="28"/>
        </w:rPr>
        <w:t>образовательн</w:t>
      </w:r>
      <w:r w:rsidR="009C3384">
        <w:rPr>
          <w:rStyle w:val="1"/>
          <w:color w:val="000000"/>
          <w:sz w:val="28"/>
          <w:szCs w:val="28"/>
        </w:rPr>
        <w:t>ых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9C3384">
        <w:rPr>
          <w:rStyle w:val="1"/>
          <w:color w:val="000000"/>
          <w:sz w:val="28"/>
          <w:szCs w:val="28"/>
        </w:rPr>
        <w:t>отношений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F53A29" w:rsidRPr="00F53A29">
        <w:rPr>
          <w:rStyle w:val="1"/>
          <w:color w:val="000000"/>
          <w:sz w:val="28"/>
          <w:szCs w:val="28"/>
        </w:rPr>
        <w:t>при решении в</w:t>
      </w:r>
      <w:r w:rsidR="00F53A29" w:rsidRPr="00F53A29">
        <w:rPr>
          <w:rStyle w:val="1"/>
          <w:color w:val="000000"/>
          <w:sz w:val="28"/>
          <w:szCs w:val="28"/>
        </w:rPr>
        <w:t>о</w:t>
      </w:r>
      <w:r w:rsidR="00F53A29" w:rsidRPr="00F53A29">
        <w:rPr>
          <w:rStyle w:val="1"/>
          <w:color w:val="000000"/>
          <w:sz w:val="28"/>
          <w:szCs w:val="28"/>
        </w:rPr>
        <w:t>просов, относящихся к его компетенции;</w:t>
      </w:r>
    </w:p>
    <w:p w:rsidR="00F53A29" w:rsidRPr="00F53A29" w:rsidRDefault="003A3E62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>вносить рекомендации (письменные, устные) администрации, педагогическому с</w:t>
      </w:r>
      <w:r w:rsidR="00F53A29" w:rsidRPr="00F53A29">
        <w:rPr>
          <w:rStyle w:val="1"/>
          <w:color w:val="000000"/>
          <w:sz w:val="28"/>
          <w:szCs w:val="28"/>
        </w:rPr>
        <w:t>о</w:t>
      </w:r>
      <w:r w:rsidR="00F53A29" w:rsidRPr="00F53A29">
        <w:rPr>
          <w:rStyle w:val="1"/>
          <w:color w:val="000000"/>
          <w:sz w:val="28"/>
          <w:szCs w:val="28"/>
        </w:rPr>
        <w:t xml:space="preserve">вету, </w:t>
      </w:r>
      <w:r w:rsidR="009C3384">
        <w:rPr>
          <w:rStyle w:val="1"/>
          <w:color w:val="000000"/>
          <w:sz w:val="28"/>
          <w:szCs w:val="28"/>
        </w:rPr>
        <w:t xml:space="preserve">Совету родителей (законных представителей) несовершеннолетних </w:t>
      </w:r>
      <w:r w:rsidR="0046741F">
        <w:rPr>
          <w:rStyle w:val="1"/>
          <w:color w:val="000000"/>
          <w:sz w:val="28"/>
          <w:szCs w:val="28"/>
        </w:rPr>
        <w:t>об</w:t>
      </w:r>
      <w:r w:rsidR="009C3384">
        <w:rPr>
          <w:rStyle w:val="1"/>
          <w:color w:val="000000"/>
          <w:sz w:val="28"/>
          <w:szCs w:val="28"/>
        </w:rPr>
        <w:t>уча</w:t>
      </w:r>
      <w:r w:rsidR="0046741F">
        <w:rPr>
          <w:rStyle w:val="1"/>
          <w:color w:val="000000"/>
          <w:sz w:val="28"/>
          <w:szCs w:val="28"/>
        </w:rPr>
        <w:t>ю</w:t>
      </w:r>
      <w:r w:rsidR="009C3384">
        <w:rPr>
          <w:rStyle w:val="1"/>
          <w:color w:val="000000"/>
          <w:sz w:val="28"/>
          <w:szCs w:val="28"/>
        </w:rPr>
        <w:t>щихся</w:t>
      </w:r>
      <w:r w:rsidR="00F53A29" w:rsidRPr="00F53A29">
        <w:rPr>
          <w:rStyle w:val="1"/>
          <w:color w:val="000000"/>
          <w:sz w:val="28"/>
          <w:szCs w:val="28"/>
        </w:rPr>
        <w:t>, предлагать меры для разрешения конфликта;</w:t>
      </w:r>
    </w:p>
    <w:p w:rsidR="00F53A29" w:rsidRPr="00F53A29" w:rsidRDefault="00792D1E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F53A29" w:rsidRPr="00F53A29">
        <w:rPr>
          <w:rStyle w:val="1"/>
          <w:color w:val="000000"/>
          <w:sz w:val="28"/>
          <w:szCs w:val="28"/>
        </w:rPr>
        <w:t xml:space="preserve"> представлять свое мнение, оценки и предложения, как общего характера, так и по конкретным вопросам по результатам изучения и обобщения информации о нар</w:t>
      </w:r>
      <w:r w:rsidR="00F53A29" w:rsidRPr="00F53A29">
        <w:rPr>
          <w:rStyle w:val="1"/>
          <w:color w:val="000000"/>
          <w:sz w:val="28"/>
          <w:szCs w:val="28"/>
        </w:rPr>
        <w:t>у</w:t>
      </w:r>
      <w:r w:rsidR="00F53A29" w:rsidRPr="00F53A29">
        <w:rPr>
          <w:rStyle w:val="1"/>
          <w:color w:val="000000"/>
          <w:sz w:val="28"/>
          <w:szCs w:val="28"/>
        </w:rPr>
        <w:t xml:space="preserve">шении прав </w:t>
      </w:r>
      <w:r w:rsidR="0046741F">
        <w:rPr>
          <w:rStyle w:val="1"/>
          <w:color w:val="000000"/>
          <w:sz w:val="28"/>
          <w:szCs w:val="28"/>
        </w:rPr>
        <w:t>и законных интересов детей</w:t>
      </w:r>
      <w:r w:rsidR="00F53A29" w:rsidRPr="00F53A29">
        <w:rPr>
          <w:rStyle w:val="1"/>
          <w:color w:val="000000"/>
          <w:sz w:val="28"/>
          <w:szCs w:val="28"/>
        </w:rPr>
        <w:t xml:space="preserve"> педагогическому совету или </w:t>
      </w:r>
      <w:r w:rsidR="0046741F">
        <w:rPr>
          <w:rStyle w:val="1"/>
          <w:color w:val="000000"/>
          <w:sz w:val="28"/>
          <w:szCs w:val="28"/>
        </w:rPr>
        <w:t>Совету общ</w:t>
      </w:r>
      <w:r w:rsidR="0046741F">
        <w:rPr>
          <w:rStyle w:val="1"/>
          <w:color w:val="000000"/>
          <w:sz w:val="28"/>
          <w:szCs w:val="28"/>
        </w:rPr>
        <w:t>е</w:t>
      </w:r>
      <w:r w:rsidR="0046741F">
        <w:rPr>
          <w:rStyle w:val="1"/>
          <w:color w:val="000000"/>
          <w:sz w:val="28"/>
          <w:szCs w:val="28"/>
        </w:rPr>
        <w:t>образовательного учреждения</w:t>
      </w:r>
      <w:r w:rsidR="00F53A29" w:rsidRPr="00F53A29">
        <w:rPr>
          <w:rStyle w:val="1"/>
          <w:color w:val="000000"/>
          <w:sz w:val="28"/>
          <w:szCs w:val="28"/>
        </w:rPr>
        <w:t xml:space="preserve"> и администра</w:t>
      </w:r>
      <w:r w:rsidR="00CD66EE">
        <w:rPr>
          <w:rStyle w:val="1"/>
          <w:color w:val="000000"/>
          <w:sz w:val="28"/>
          <w:szCs w:val="28"/>
        </w:rPr>
        <w:t>ции У</w:t>
      </w:r>
      <w:r w:rsidR="00F53A29" w:rsidRPr="00F53A29">
        <w:rPr>
          <w:rStyle w:val="1"/>
          <w:color w:val="000000"/>
          <w:sz w:val="28"/>
          <w:szCs w:val="28"/>
        </w:rPr>
        <w:t>чреждения.</w:t>
      </w:r>
    </w:p>
    <w:p w:rsidR="00F53A29" w:rsidRPr="00F53A29" w:rsidRDefault="00792D1E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3.3. </w:t>
      </w:r>
      <w:r w:rsidR="00F53A29" w:rsidRPr="00F53A29">
        <w:rPr>
          <w:rStyle w:val="1"/>
          <w:color w:val="000000"/>
          <w:sz w:val="28"/>
          <w:szCs w:val="28"/>
        </w:rPr>
        <w:t>Уполномоченный обязан:</w:t>
      </w:r>
    </w:p>
    <w:p w:rsidR="00F53A29" w:rsidRPr="00F53A29" w:rsidRDefault="00792D1E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- </w:t>
      </w:r>
      <w:r w:rsidR="00F53A29" w:rsidRPr="00F53A29">
        <w:rPr>
          <w:rStyle w:val="1"/>
          <w:color w:val="000000"/>
          <w:sz w:val="28"/>
          <w:szCs w:val="28"/>
        </w:rPr>
        <w:t>содействовать разрешению конфликта путем конфиденциальных переговоров;</w:t>
      </w:r>
    </w:p>
    <w:p w:rsidR="00F53A29" w:rsidRPr="00F53A29" w:rsidRDefault="00792D1E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-п</w:t>
      </w:r>
      <w:r w:rsidR="00F53A29" w:rsidRPr="00F53A29">
        <w:rPr>
          <w:rStyle w:val="1"/>
          <w:color w:val="000000"/>
          <w:sz w:val="28"/>
          <w:szCs w:val="28"/>
        </w:rPr>
        <w:t xml:space="preserve">о окончании учебного года предоставлять </w:t>
      </w:r>
      <w:r w:rsidR="009C3384">
        <w:rPr>
          <w:rStyle w:val="1"/>
          <w:color w:val="000000"/>
          <w:sz w:val="28"/>
          <w:szCs w:val="28"/>
        </w:rPr>
        <w:t>Совет</w:t>
      </w:r>
      <w:r w:rsidR="0046741F">
        <w:rPr>
          <w:rStyle w:val="1"/>
          <w:color w:val="000000"/>
          <w:sz w:val="28"/>
          <w:szCs w:val="28"/>
        </w:rPr>
        <w:t>у</w:t>
      </w:r>
      <w:r w:rsidR="009C3384">
        <w:rPr>
          <w:rStyle w:val="1"/>
          <w:color w:val="000000"/>
          <w:sz w:val="28"/>
          <w:szCs w:val="28"/>
        </w:rPr>
        <w:t xml:space="preserve"> родителей (законных представ</w:t>
      </w:r>
      <w:r w:rsidR="009C3384">
        <w:rPr>
          <w:rStyle w:val="1"/>
          <w:color w:val="000000"/>
          <w:sz w:val="28"/>
          <w:szCs w:val="28"/>
        </w:rPr>
        <w:t>и</w:t>
      </w:r>
      <w:r w:rsidR="009C3384">
        <w:rPr>
          <w:rStyle w:val="1"/>
          <w:color w:val="000000"/>
          <w:sz w:val="28"/>
          <w:szCs w:val="28"/>
        </w:rPr>
        <w:t xml:space="preserve">телей) несовершеннолетних </w:t>
      </w:r>
      <w:r w:rsidR="0046741F">
        <w:rPr>
          <w:rStyle w:val="1"/>
          <w:color w:val="000000"/>
          <w:sz w:val="28"/>
          <w:szCs w:val="28"/>
        </w:rPr>
        <w:t>об</w:t>
      </w:r>
      <w:r w:rsidR="009C3384">
        <w:rPr>
          <w:rStyle w:val="1"/>
          <w:color w:val="000000"/>
          <w:sz w:val="28"/>
          <w:szCs w:val="28"/>
        </w:rPr>
        <w:t>уча</w:t>
      </w:r>
      <w:r w:rsidR="0046741F">
        <w:rPr>
          <w:rStyle w:val="1"/>
          <w:color w:val="000000"/>
          <w:sz w:val="28"/>
          <w:szCs w:val="28"/>
        </w:rPr>
        <w:t>ю</w:t>
      </w:r>
      <w:r w:rsidR="009C3384">
        <w:rPr>
          <w:rStyle w:val="1"/>
          <w:color w:val="000000"/>
          <w:sz w:val="28"/>
          <w:szCs w:val="28"/>
        </w:rPr>
        <w:t>щихся</w:t>
      </w:r>
      <w:r w:rsidR="00F53A29" w:rsidRPr="00F53A29">
        <w:rPr>
          <w:rStyle w:val="1"/>
          <w:color w:val="000000"/>
          <w:sz w:val="28"/>
          <w:szCs w:val="28"/>
        </w:rPr>
        <w:t xml:space="preserve"> и общественному помощнику Уполном</w:t>
      </w:r>
      <w:r w:rsidR="00F53A29" w:rsidRPr="00F53A29">
        <w:rPr>
          <w:rStyle w:val="1"/>
          <w:color w:val="000000"/>
          <w:sz w:val="28"/>
          <w:szCs w:val="28"/>
        </w:rPr>
        <w:t>о</w:t>
      </w:r>
      <w:r w:rsidR="00F53A29" w:rsidRPr="00F53A29">
        <w:rPr>
          <w:rStyle w:val="1"/>
          <w:color w:val="000000"/>
          <w:sz w:val="28"/>
          <w:szCs w:val="28"/>
        </w:rPr>
        <w:t>ченного по правам ребенка в Ярославской области муниципального образования о</w:t>
      </w:r>
      <w:r w:rsidR="00F53A29" w:rsidRPr="00F53A29">
        <w:rPr>
          <w:rStyle w:val="1"/>
          <w:color w:val="000000"/>
          <w:sz w:val="28"/>
          <w:szCs w:val="28"/>
        </w:rPr>
        <w:t>т</w:t>
      </w:r>
      <w:r w:rsidR="00F53A29" w:rsidRPr="00F53A29">
        <w:rPr>
          <w:rStyle w:val="1"/>
          <w:color w:val="000000"/>
          <w:sz w:val="28"/>
          <w:szCs w:val="28"/>
        </w:rPr>
        <w:lastRenderedPageBreak/>
        <w:t>чет о своей деятельности с выводами и рекомендациями;</w:t>
      </w:r>
    </w:p>
    <w:p w:rsidR="00F53A29" w:rsidRPr="00F53A29" w:rsidRDefault="00F53A29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F53A29">
        <w:rPr>
          <w:rStyle w:val="1"/>
          <w:color w:val="000000"/>
          <w:sz w:val="28"/>
          <w:szCs w:val="28"/>
        </w:rPr>
        <w:t>Уполномоченный н</w:t>
      </w:r>
      <w:r w:rsidR="00792D1E">
        <w:rPr>
          <w:rStyle w:val="1"/>
          <w:color w:val="000000"/>
          <w:sz w:val="28"/>
          <w:szCs w:val="28"/>
        </w:rPr>
        <w:t>е</w:t>
      </w:r>
      <w:r w:rsidRPr="00F53A29">
        <w:rPr>
          <w:rStyle w:val="1"/>
          <w:color w:val="000000"/>
          <w:sz w:val="28"/>
          <w:szCs w:val="28"/>
        </w:rPr>
        <w:t xml:space="preserve"> вправе разглашать ставшие ему известными конфиденциал</w:t>
      </w:r>
      <w:r w:rsidRPr="00F53A29">
        <w:rPr>
          <w:rStyle w:val="1"/>
          <w:color w:val="000000"/>
          <w:sz w:val="28"/>
          <w:szCs w:val="28"/>
        </w:rPr>
        <w:t>ь</w:t>
      </w:r>
      <w:r w:rsidRPr="00F53A29">
        <w:rPr>
          <w:rStyle w:val="1"/>
          <w:color w:val="000000"/>
          <w:sz w:val="28"/>
          <w:szCs w:val="28"/>
        </w:rPr>
        <w:t>ные сведения о частной жизни других лиц без их письменного согласия.</w:t>
      </w:r>
    </w:p>
    <w:p w:rsidR="00C34B57" w:rsidRDefault="00C34B57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769" w:rsidRPr="006D58E5" w:rsidRDefault="009C4415" w:rsidP="007E358C">
      <w:pPr>
        <w:pStyle w:val="a3"/>
        <w:shd w:val="clear" w:color="auto" w:fill="auto"/>
        <w:tabs>
          <w:tab w:val="left" w:pos="455"/>
        </w:tabs>
        <w:spacing w:line="276" w:lineRule="auto"/>
        <w:ind w:firstLine="0"/>
        <w:rPr>
          <w:b/>
          <w:sz w:val="28"/>
          <w:szCs w:val="28"/>
        </w:rPr>
      </w:pPr>
      <w:r w:rsidRPr="006D58E5">
        <w:rPr>
          <w:rStyle w:val="1"/>
          <w:b/>
          <w:color w:val="000000"/>
          <w:sz w:val="28"/>
          <w:szCs w:val="28"/>
        </w:rPr>
        <w:t xml:space="preserve">4. </w:t>
      </w:r>
      <w:r w:rsidR="005A7769" w:rsidRPr="006D58E5">
        <w:rPr>
          <w:rStyle w:val="1"/>
          <w:b/>
          <w:color w:val="000000"/>
          <w:sz w:val="28"/>
          <w:szCs w:val="28"/>
        </w:rPr>
        <w:t>Процедура рассмотрения Уполномоченным обращений участников образ</w:t>
      </w:r>
      <w:r w:rsidR="005A7769" w:rsidRPr="006D58E5">
        <w:rPr>
          <w:rStyle w:val="1"/>
          <w:b/>
          <w:color w:val="000000"/>
          <w:sz w:val="28"/>
          <w:szCs w:val="28"/>
        </w:rPr>
        <w:t>о</w:t>
      </w:r>
      <w:r w:rsidR="009C3384">
        <w:rPr>
          <w:rStyle w:val="1"/>
          <w:b/>
          <w:color w:val="000000"/>
          <w:sz w:val="28"/>
          <w:szCs w:val="28"/>
        </w:rPr>
        <w:t>вательных</w:t>
      </w:r>
      <w:r w:rsidR="0046741F">
        <w:rPr>
          <w:rStyle w:val="1"/>
          <w:b/>
          <w:color w:val="000000"/>
          <w:sz w:val="28"/>
          <w:szCs w:val="28"/>
        </w:rPr>
        <w:t xml:space="preserve"> </w:t>
      </w:r>
      <w:r w:rsidR="009C3384">
        <w:rPr>
          <w:rStyle w:val="1"/>
          <w:b/>
          <w:color w:val="000000"/>
          <w:sz w:val="28"/>
          <w:szCs w:val="28"/>
        </w:rPr>
        <w:t>отношений</w:t>
      </w:r>
      <w:r w:rsidR="006D58E5">
        <w:rPr>
          <w:rStyle w:val="1"/>
          <w:b/>
          <w:color w:val="000000"/>
          <w:sz w:val="28"/>
          <w:szCs w:val="28"/>
        </w:rPr>
        <w:t>.</w:t>
      </w:r>
    </w:p>
    <w:p w:rsidR="00A3059F" w:rsidRDefault="00A3059F" w:rsidP="007E358C">
      <w:pPr>
        <w:pStyle w:val="a3"/>
        <w:shd w:val="clear" w:color="auto" w:fill="auto"/>
        <w:tabs>
          <w:tab w:val="left" w:pos="783"/>
        </w:tabs>
        <w:spacing w:line="276" w:lineRule="auto"/>
        <w:ind w:firstLine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4.1. </w:t>
      </w:r>
      <w:proofErr w:type="gramStart"/>
      <w:r w:rsidR="009C4415" w:rsidRPr="009C4415">
        <w:rPr>
          <w:rStyle w:val="1"/>
          <w:color w:val="000000"/>
          <w:sz w:val="28"/>
          <w:szCs w:val="28"/>
        </w:rPr>
        <w:t xml:space="preserve">Уполномоченный рассматривает обращения участников </w:t>
      </w:r>
      <w:r w:rsidR="007E358C" w:rsidRPr="008E0B81">
        <w:rPr>
          <w:rStyle w:val="1"/>
          <w:color w:val="000000"/>
          <w:sz w:val="28"/>
          <w:szCs w:val="28"/>
        </w:rPr>
        <w:t>образовательн</w:t>
      </w:r>
      <w:r w:rsidR="007E358C">
        <w:rPr>
          <w:rStyle w:val="1"/>
          <w:color w:val="000000"/>
          <w:sz w:val="28"/>
          <w:szCs w:val="28"/>
        </w:rPr>
        <w:t>ых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7E358C">
        <w:rPr>
          <w:rStyle w:val="1"/>
          <w:color w:val="000000"/>
          <w:sz w:val="28"/>
          <w:szCs w:val="28"/>
        </w:rPr>
        <w:t>отн</w:t>
      </w:r>
      <w:r w:rsidR="007E358C">
        <w:rPr>
          <w:rStyle w:val="1"/>
          <w:color w:val="000000"/>
          <w:sz w:val="28"/>
          <w:szCs w:val="28"/>
        </w:rPr>
        <w:t>о</w:t>
      </w:r>
      <w:r w:rsidR="007E358C">
        <w:rPr>
          <w:rStyle w:val="1"/>
          <w:color w:val="000000"/>
          <w:sz w:val="28"/>
          <w:szCs w:val="28"/>
        </w:rPr>
        <w:t>шений (</w:t>
      </w:r>
      <w:r w:rsidR="0046741F">
        <w:rPr>
          <w:rStyle w:val="1"/>
          <w:color w:val="000000"/>
          <w:sz w:val="28"/>
          <w:szCs w:val="28"/>
        </w:rPr>
        <w:t>об</w:t>
      </w:r>
      <w:r w:rsidR="007E358C">
        <w:rPr>
          <w:rStyle w:val="1"/>
          <w:color w:val="000000"/>
          <w:sz w:val="28"/>
          <w:szCs w:val="28"/>
        </w:rPr>
        <w:t>уча</w:t>
      </w:r>
      <w:r w:rsidR="0046741F">
        <w:rPr>
          <w:rStyle w:val="1"/>
          <w:color w:val="000000"/>
          <w:sz w:val="28"/>
          <w:szCs w:val="28"/>
        </w:rPr>
        <w:t>ю</w:t>
      </w:r>
      <w:r w:rsidR="009C4415" w:rsidRPr="009C4415">
        <w:rPr>
          <w:rStyle w:val="1"/>
          <w:color w:val="000000"/>
          <w:sz w:val="28"/>
          <w:szCs w:val="28"/>
        </w:rPr>
        <w:t>щихся, педагогических работников, родителей (законных представ</w:t>
      </w:r>
      <w:r w:rsidR="009C4415" w:rsidRPr="009C4415">
        <w:rPr>
          <w:rStyle w:val="1"/>
          <w:color w:val="000000"/>
          <w:sz w:val="28"/>
          <w:szCs w:val="28"/>
        </w:rPr>
        <w:t>и</w:t>
      </w:r>
      <w:r w:rsidR="009C4415" w:rsidRPr="009C4415">
        <w:rPr>
          <w:rStyle w:val="1"/>
          <w:color w:val="000000"/>
          <w:sz w:val="28"/>
          <w:szCs w:val="28"/>
        </w:rPr>
        <w:t>телей несовершеннолетних</w:t>
      </w:r>
      <w:r w:rsidR="007E358C">
        <w:rPr>
          <w:rStyle w:val="1"/>
          <w:color w:val="000000"/>
          <w:sz w:val="28"/>
          <w:szCs w:val="28"/>
        </w:rPr>
        <w:t xml:space="preserve"> </w:t>
      </w:r>
      <w:r w:rsidR="0046741F">
        <w:rPr>
          <w:rStyle w:val="1"/>
          <w:color w:val="000000"/>
          <w:sz w:val="28"/>
          <w:szCs w:val="28"/>
        </w:rPr>
        <w:t>об</w:t>
      </w:r>
      <w:r w:rsidR="007E358C">
        <w:rPr>
          <w:rStyle w:val="1"/>
          <w:color w:val="000000"/>
          <w:sz w:val="28"/>
          <w:szCs w:val="28"/>
        </w:rPr>
        <w:t>уча</w:t>
      </w:r>
      <w:r w:rsidR="0046741F">
        <w:rPr>
          <w:rStyle w:val="1"/>
          <w:color w:val="000000"/>
          <w:sz w:val="28"/>
          <w:szCs w:val="28"/>
        </w:rPr>
        <w:t>ю</w:t>
      </w:r>
      <w:r w:rsidR="007E358C">
        <w:rPr>
          <w:rStyle w:val="1"/>
          <w:color w:val="000000"/>
          <w:sz w:val="28"/>
          <w:szCs w:val="28"/>
        </w:rPr>
        <w:t>щихся</w:t>
      </w:r>
      <w:r w:rsidR="009C4415" w:rsidRPr="009C4415">
        <w:rPr>
          <w:rStyle w:val="1"/>
          <w:color w:val="000000"/>
          <w:sz w:val="28"/>
          <w:szCs w:val="28"/>
        </w:rPr>
        <w:t>), касающиеся нарушения их прав, связа</w:t>
      </w:r>
      <w:r w:rsidR="009C4415" w:rsidRPr="009C4415">
        <w:rPr>
          <w:rStyle w:val="1"/>
          <w:color w:val="000000"/>
          <w:sz w:val="28"/>
          <w:szCs w:val="28"/>
        </w:rPr>
        <w:t>н</w:t>
      </w:r>
      <w:r w:rsidR="009C4415" w:rsidRPr="009C4415">
        <w:rPr>
          <w:rStyle w:val="1"/>
          <w:color w:val="000000"/>
          <w:sz w:val="28"/>
          <w:szCs w:val="28"/>
        </w:rPr>
        <w:t xml:space="preserve">ных с осуществлением образовательного процесса. </w:t>
      </w:r>
      <w:proofErr w:type="gramEnd"/>
    </w:p>
    <w:p w:rsidR="009C4415" w:rsidRPr="009C4415" w:rsidRDefault="009C4415" w:rsidP="007E358C">
      <w:pPr>
        <w:pStyle w:val="a3"/>
        <w:shd w:val="clear" w:color="auto" w:fill="auto"/>
        <w:tabs>
          <w:tab w:val="left" w:pos="783"/>
        </w:tabs>
        <w:spacing w:line="276" w:lineRule="auto"/>
        <w:ind w:firstLine="0"/>
        <w:jc w:val="both"/>
        <w:rPr>
          <w:sz w:val="28"/>
          <w:szCs w:val="28"/>
        </w:rPr>
      </w:pPr>
      <w:r w:rsidRPr="009C4415">
        <w:rPr>
          <w:rStyle w:val="1"/>
          <w:color w:val="000000"/>
          <w:sz w:val="28"/>
          <w:szCs w:val="28"/>
        </w:rPr>
        <w:t>4.2.</w:t>
      </w:r>
      <w:r w:rsidR="003520BC">
        <w:rPr>
          <w:rStyle w:val="1"/>
          <w:color w:val="000000"/>
          <w:sz w:val="28"/>
          <w:szCs w:val="28"/>
        </w:rPr>
        <w:t xml:space="preserve"> О</w:t>
      </w:r>
      <w:r w:rsidRPr="009C4415">
        <w:rPr>
          <w:rStyle w:val="1"/>
          <w:color w:val="000000"/>
          <w:sz w:val="28"/>
          <w:szCs w:val="28"/>
        </w:rPr>
        <w:t>бращение подается Уполномоченному в срок н</w:t>
      </w:r>
      <w:r w:rsidR="0046741F">
        <w:rPr>
          <w:rStyle w:val="1"/>
          <w:color w:val="000000"/>
          <w:sz w:val="28"/>
          <w:szCs w:val="28"/>
        </w:rPr>
        <w:t>е</w:t>
      </w:r>
      <w:r w:rsidRPr="009C4415">
        <w:rPr>
          <w:rStyle w:val="1"/>
          <w:color w:val="000000"/>
          <w:sz w:val="28"/>
          <w:szCs w:val="28"/>
        </w:rPr>
        <w:t xml:space="preserve"> позднее 3-х месяцев со дня нарушения права заявителя или с того дня</w:t>
      </w:r>
      <w:r w:rsidR="007E358C">
        <w:rPr>
          <w:rStyle w:val="1"/>
          <w:color w:val="000000"/>
          <w:sz w:val="28"/>
          <w:szCs w:val="28"/>
        </w:rPr>
        <w:t>,</w:t>
      </w:r>
      <w:r w:rsidRPr="009C4415">
        <w:rPr>
          <w:rStyle w:val="1"/>
          <w:color w:val="000000"/>
          <w:sz w:val="28"/>
          <w:szCs w:val="28"/>
        </w:rPr>
        <w:t xml:space="preserve"> когда заявителю стало известно об их нарушениях. Обращение может подаваться как в письменной, так и в устной форме. Письменное обращение должно содержать Ф.И.О заявителя, изложение существа вопроса.</w:t>
      </w:r>
    </w:p>
    <w:p w:rsidR="009C4415" w:rsidRPr="009C4415" w:rsidRDefault="00A3059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4.3.</w:t>
      </w:r>
      <w:r w:rsidR="009C4415" w:rsidRPr="009C4415">
        <w:rPr>
          <w:rStyle w:val="1"/>
          <w:color w:val="000000"/>
          <w:sz w:val="28"/>
          <w:szCs w:val="28"/>
        </w:rPr>
        <w:t xml:space="preserve"> Получив обращение, Уполномоченный:</w:t>
      </w:r>
    </w:p>
    <w:p w:rsidR="009C4415" w:rsidRPr="009C4415" w:rsidRDefault="00A3059F" w:rsidP="007E358C">
      <w:pPr>
        <w:pStyle w:val="a3"/>
        <w:shd w:val="clear" w:color="auto" w:fill="auto"/>
        <w:spacing w:line="276" w:lineRule="auto"/>
        <w:ind w:firstLine="0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в срок не позднее десяти рабочих дней со дня получения обращения принимает его к рассмотрению;</w:t>
      </w:r>
    </w:p>
    <w:p w:rsidR="009C4415" w:rsidRPr="009C4415" w:rsidRDefault="00A3059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разъясняет заявителю други</w:t>
      </w:r>
      <w:r w:rsidR="0046741F">
        <w:rPr>
          <w:rStyle w:val="1"/>
          <w:color w:val="000000"/>
          <w:sz w:val="28"/>
          <w:szCs w:val="28"/>
        </w:rPr>
        <w:t>е</w:t>
      </w:r>
      <w:r w:rsidR="009C4415" w:rsidRPr="009C4415">
        <w:rPr>
          <w:rStyle w:val="1"/>
          <w:color w:val="000000"/>
          <w:sz w:val="28"/>
          <w:szCs w:val="28"/>
        </w:rPr>
        <w:t xml:space="preserve"> мер</w:t>
      </w:r>
      <w:r w:rsidR="0046741F">
        <w:rPr>
          <w:rStyle w:val="1"/>
          <w:color w:val="000000"/>
          <w:sz w:val="28"/>
          <w:szCs w:val="28"/>
        </w:rPr>
        <w:t>ы</w:t>
      </w:r>
      <w:r w:rsidR="009C4415" w:rsidRPr="009C4415">
        <w:rPr>
          <w:rStyle w:val="1"/>
          <w:color w:val="000000"/>
          <w:sz w:val="28"/>
          <w:szCs w:val="28"/>
        </w:rPr>
        <w:t>, которые могут быть предприняты для защиты прав заявителя;</w:t>
      </w:r>
    </w:p>
    <w:p w:rsidR="009C4415" w:rsidRPr="009C4415" w:rsidRDefault="00A3059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обращается к </w:t>
      </w:r>
      <w:r w:rsidR="0046741F">
        <w:rPr>
          <w:rStyle w:val="1"/>
          <w:color w:val="000000"/>
          <w:sz w:val="28"/>
          <w:szCs w:val="28"/>
        </w:rPr>
        <w:t xml:space="preserve">директору </w:t>
      </w:r>
      <w:r w:rsidR="000C3F10">
        <w:rPr>
          <w:rStyle w:val="1"/>
          <w:color w:val="000000"/>
          <w:sz w:val="28"/>
          <w:szCs w:val="28"/>
        </w:rPr>
        <w:t>У</w:t>
      </w:r>
      <w:r w:rsidR="009C4415" w:rsidRPr="009C4415">
        <w:rPr>
          <w:rStyle w:val="1"/>
          <w:color w:val="000000"/>
          <w:sz w:val="28"/>
          <w:szCs w:val="28"/>
        </w:rPr>
        <w:t>чреждения с ходатайством о проведении проверки по фактам выявленных нарушений;</w:t>
      </w:r>
    </w:p>
    <w:p w:rsidR="009C4415" w:rsidRPr="009C4415" w:rsidRDefault="00A3059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в случае необходимости обращается за разъяснениями к Уполномоченному по правам ребенка в Ярославской области;</w:t>
      </w:r>
    </w:p>
    <w:p w:rsidR="009C4415" w:rsidRPr="009C4415" w:rsidRDefault="00A3059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в случае необходимости передает обращение органу или должностному лицу, к </w:t>
      </w:r>
      <w:proofErr w:type="gramStart"/>
      <w:r w:rsidR="009C4415" w:rsidRPr="009C4415">
        <w:rPr>
          <w:rStyle w:val="1"/>
          <w:color w:val="000000"/>
          <w:sz w:val="28"/>
          <w:szCs w:val="28"/>
        </w:rPr>
        <w:t>компетенции</w:t>
      </w:r>
      <w:proofErr w:type="gramEnd"/>
      <w:r w:rsidR="009C4415" w:rsidRPr="009C4415">
        <w:rPr>
          <w:rStyle w:val="1"/>
          <w:color w:val="000000"/>
          <w:sz w:val="28"/>
          <w:szCs w:val="28"/>
        </w:rPr>
        <w:t xml:space="preserve"> которых относится разрешение обращения по существу.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4.4. </w:t>
      </w:r>
      <w:r w:rsidR="009C4415" w:rsidRPr="009C4415">
        <w:rPr>
          <w:rStyle w:val="1"/>
          <w:color w:val="000000"/>
          <w:sz w:val="28"/>
          <w:szCs w:val="28"/>
        </w:rPr>
        <w:t>Уполномоченный вправе отказать в принятии обращения к рассмотрению, м</w:t>
      </w:r>
      <w:r w:rsidR="009C4415" w:rsidRPr="009C4415">
        <w:rPr>
          <w:rStyle w:val="1"/>
          <w:color w:val="000000"/>
          <w:sz w:val="28"/>
          <w:szCs w:val="28"/>
        </w:rPr>
        <w:t>о</w:t>
      </w:r>
      <w:r w:rsidR="009C4415" w:rsidRPr="009C4415">
        <w:rPr>
          <w:rStyle w:val="1"/>
          <w:color w:val="000000"/>
          <w:sz w:val="28"/>
          <w:szCs w:val="28"/>
        </w:rPr>
        <w:t>тивированно обосновав свой отказ.</w:t>
      </w:r>
    </w:p>
    <w:p w:rsidR="009C4415" w:rsidRPr="009C4415" w:rsidRDefault="009C4415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9C4415">
        <w:rPr>
          <w:rStyle w:val="1"/>
          <w:color w:val="000000"/>
          <w:sz w:val="28"/>
          <w:szCs w:val="28"/>
        </w:rPr>
        <w:t>4.5.</w:t>
      </w:r>
      <w:r w:rsidR="00F019A6">
        <w:rPr>
          <w:rStyle w:val="1"/>
          <w:color w:val="000000"/>
          <w:sz w:val="28"/>
          <w:szCs w:val="28"/>
        </w:rPr>
        <w:t xml:space="preserve"> О</w:t>
      </w:r>
      <w:r w:rsidRPr="009C4415">
        <w:rPr>
          <w:rStyle w:val="1"/>
          <w:color w:val="000000"/>
          <w:sz w:val="28"/>
          <w:szCs w:val="28"/>
        </w:rPr>
        <w:t xml:space="preserve"> принятом решении Уполномоченный в семидневный срок уведомляет заяв</w:t>
      </w:r>
      <w:r w:rsidRPr="009C4415">
        <w:rPr>
          <w:rStyle w:val="1"/>
          <w:color w:val="000000"/>
          <w:sz w:val="28"/>
          <w:szCs w:val="28"/>
        </w:rPr>
        <w:t>и</w:t>
      </w:r>
      <w:r w:rsidRPr="009C4415">
        <w:rPr>
          <w:rStyle w:val="1"/>
          <w:color w:val="000000"/>
          <w:sz w:val="28"/>
          <w:szCs w:val="28"/>
        </w:rPr>
        <w:t>теля.</w:t>
      </w:r>
    </w:p>
    <w:p w:rsidR="009C4415" w:rsidRPr="009C4415" w:rsidRDefault="009C4415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9C4415">
        <w:rPr>
          <w:rStyle w:val="1"/>
          <w:color w:val="000000"/>
          <w:sz w:val="28"/>
          <w:szCs w:val="28"/>
        </w:rPr>
        <w:t xml:space="preserve">4.6. Уполномоченный взаимодействует </w:t>
      </w:r>
      <w:proofErr w:type="gramStart"/>
      <w:r w:rsidRPr="009C4415">
        <w:rPr>
          <w:rStyle w:val="1"/>
          <w:color w:val="000000"/>
          <w:sz w:val="28"/>
          <w:szCs w:val="28"/>
        </w:rPr>
        <w:t>с</w:t>
      </w:r>
      <w:proofErr w:type="gramEnd"/>
      <w:r w:rsidRPr="009C4415">
        <w:rPr>
          <w:rStyle w:val="1"/>
          <w:color w:val="000000"/>
          <w:sz w:val="28"/>
          <w:szCs w:val="28"/>
        </w:rPr>
        <w:t>: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общественным помощником Уполномоченного по правам ребенка в </w:t>
      </w:r>
      <w:proofErr w:type="gramStart"/>
      <w:r w:rsidR="00DD1A25">
        <w:rPr>
          <w:rStyle w:val="1"/>
          <w:color w:val="000000"/>
          <w:sz w:val="28"/>
          <w:szCs w:val="28"/>
        </w:rPr>
        <w:t>Гаврилов-Ямском</w:t>
      </w:r>
      <w:proofErr w:type="gramEnd"/>
      <w:r w:rsidR="0046741F">
        <w:rPr>
          <w:rStyle w:val="1"/>
          <w:color w:val="000000"/>
          <w:sz w:val="28"/>
          <w:szCs w:val="28"/>
        </w:rPr>
        <w:t xml:space="preserve"> </w:t>
      </w:r>
      <w:r w:rsidR="009C4415" w:rsidRPr="009C4415">
        <w:rPr>
          <w:rStyle w:val="1"/>
          <w:color w:val="000000"/>
          <w:sz w:val="28"/>
          <w:szCs w:val="28"/>
        </w:rPr>
        <w:t xml:space="preserve">муниципальном </w:t>
      </w:r>
      <w:r w:rsidR="0046741F">
        <w:rPr>
          <w:rStyle w:val="1"/>
          <w:color w:val="000000"/>
          <w:sz w:val="28"/>
          <w:szCs w:val="28"/>
        </w:rPr>
        <w:t>округе</w:t>
      </w:r>
      <w:r w:rsidR="009C4415" w:rsidRPr="009C4415">
        <w:rPr>
          <w:rStyle w:val="1"/>
          <w:color w:val="000000"/>
          <w:sz w:val="28"/>
          <w:szCs w:val="28"/>
        </w:rPr>
        <w:t>;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государственными и муниципальными органами управления образования;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Уполномоченным по правам ребенка в Ярославской области;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B33D40">
        <w:rPr>
          <w:rStyle w:val="1"/>
          <w:color w:val="000000"/>
          <w:sz w:val="28"/>
          <w:szCs w:val="28"/>
        </w:rPr>
        <w:t xml:space="preserve"> комиссией</w:t>
      </w:r>
      <w:r w:rsidR="009C4415" w:rsidRPr="009C4415">
        <w:rPr>
          <w:rStyle w:val="1"/>
          <w:color w:val="000000"/>
          <w:sz w:val="28"/>
          <w:szCs w:val="28"/>
        </w:rPr>
        <w:t xml:space="preserve"> по делам несовершеннолетних и защите их прав;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подразделениями по делам несовершеннолетних органов внутренних дел;</w:t>
      </w:r>
    </w:p>
    <w:p w:rsidR="009C4415" w:rsidRPr="009C4415" w:rsidRDefault="00F019A6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9C4415" w:rsidRPr="009C4415">
        <w:rPr>
          <w:rStyle w:val="1"/>
          <w:color w:val="000000"/>
          <w:sz w:val="28"/>
          <w:szCs w:val="28"/>
        </w:rPr>
        <w:t xml:space="preserve"> органами опеки и попечительства;</w:t>
      </w:r>
    </w:p>
    <w:p w:rsidR="00501CE3" w:rsidRDefault="00501CE3" w:rsidP="007E358C">
      <w:pPr>
        <w:spacing w:after="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 xml:space="preserve">- </w:t>
      </w:r>
      <w:r w:rsidR="009C4415" w:rsidRPr="009C4415">
        <w:rPr>
          <w:rStyle w:val="1"/>
          <w:color w:val="000000"/>
          <w:sz w:val="28"/>
          <w:szCs w:val="28"/>
        </w:rPr>
        <w:t>общественными объединениями и организациями, деятельность которых напра</w:t>
      </w:r>
      <w:r w:rsidR="009C4415" w:rsidRPr="009C4415">
        <w:rPr>
          <w:rStyle w:val="1"/>
          <w:color w:val="000000"/>
          <w:sz w:val="28"/>
          <w:szCs w:val="28"/>
        </w:rPr>
        <w:t>в</w:t>
      </w:r>
      <w:r w:rsidR="009C4415" w:rsidRPr="009C4415">
        <w:rPr>
          <w:rStyle w:val="1"/>
          <w:color w:val="000000"/>
          <w:sz w:val="28"/>
          <w:szCs w:val="28"/>
        </w:rPr>
        <w:t>лена на защиту прав и интересов детей.</w:t>
      </w:r>
    </w:p>
    <w:p w:rsidR="00C70995" w:rsidRPr="001D216F" w:rsidRDefault="00C70995" w:rsidP="007E358C">
      <w:pPr>
        <w:pStyle w:val="a3"/>
        <w:shd w:val="clear" w:color="auto" w:fill="auto"/>
        <w:tabs>
          <w:tab w:val="left" w:pos="1535"/>
        </w:tabs>
        <w:spacing w:line="276" w:lineRule="auto"/>
        <w:ind w:firstLine="0"/>
        <w:jc w:val="both"/>
        <w:rPr>
          <w:rStyle w:val="1"/>
          <w:b/>
          <w:color w:val="000000"/>
          <w:sz w:val="28"/>
          <w:szCs w:val="28"/>
        </w:rPr>
      </w:pPr>
      <w:r w:rsidRPr="001D216F">
        <w:rPr>
          <w:rStyle w:val="1"/>
          <w:b/>
          <w:color w:val="000000"/>
          <w:sz w:val="28"/>
          <w:szCs w:val="28"/>
        </w:rPr>
        <w:t>5. Обеспечение деятельности Уполномоченного</w:t>
      </w:r>
      <w:r w:rsidR="001D216F">
        <w:rPr>
          <w:rStyle w:val="1"/>
          <w:b/>
          <w:color w:val="000000"/>
          <w:sz w:val="28"/>
          <w:szCs w:val="28"/>
        </w:rPr>
        <w:t>.</w:t>
      </w:r>
    </w:p>
    <w:p w:rsidR="00C70995" w:rsidRPr="00DF67AF" w:rsidRDefault="00DF67AF" w:rsidP="007E358C">
      <w:pPr>
        <w:pStyle w:val="a3"/>
        <w:shd w:val="clear" w:color="auto" w:fill="auto"/>
        <w:tabs>
          <w:tab w:val="right" w:pos="6589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5.1. </w:t>
      </w:r>
      <w:r w:rsidR="00C70995" w:rsidRPr="00DF67AF">
        <w:rPr>
          <w:rStyle w:val="1"/>
          <w:color w:val="000000"/>
          <w:sz w:val="28"/>
          <w:szCs w:val="28"/>
        </w:rPr>
        <w:t>Для эффективной работы Уполномоченного</w:t>
      </w:r>
      <w:r w:rsidR="00C70995" w:rsidRPr="00DF67AF">
        <w:rPr>
          <w:rStyle w:val="1"/>
          <w:color w:val="000000"/>
          <w:sz w:val="28"/>
          <w:szCs w:val="28"/>
        </w:rPr>
        <w:tab/>
      </w:r>
      <w:r w:rsidR="0046741F">
        <w:rPr>
          <w:rStyle w:val="1"/>
          <w:color w:val="000000"/>
          <w:sz w:val="28"/>
          <w:szCs w:val="28"/>
        </w:rPr>
        <w:t xml:space="preserve"> директор</w:t>
      </w:r>
      <w:r w:rsidR="00D977B2">
        <w:rPr>
          <w:rStyle w:val="1"/>
          <w:color w:val="000000"/>
          <w:sz w:val="28"/>
          <w:szCs w:val="28"/>
        </w:rPr>
        <w:t xml:space="preserve"> У</w:t>
      </w:r>
      <w:r w:rsidR="00C70995" w:rsidRPr="00DF67AF">
        <w:rPr>
          <w:rStyle w:val="1"/>
          <w:color w:val="000000"/>
          <w:sz w:val="28"/>
          <w:szCs w:val="28"/>
        </w:rPr>
        <w:t>чреждения оказывает ему содействие в предоставлении на период личного приема отдельного помещения, в выдаче запрашиваемых документов и иных сведений, необходимых для осущест</w:t>
      </w:r>
      <w:r w:rsidR="00C70995" w:rsidRPr="00DF67AF">
        <w:rPr>
          <w:rStyle w:val="1"/>
          <w:color w:val="000000"/>
          <w:sz w:val="28"/>
          <w:szCs w:val="28"/>
        </w:rPr>
        <w:t>в</w:t>
      </w:r>
      <w:r w:rsidR="00C70995" w:rsidRPr="00DF67AF">
        <w:rPr>
          <w:rStyle w:val="1"/>
          <w:color w:val="000000"/>
          <w:sz w:val="28"/>
          <w:szCs w:val="28"/>
        </w:rPr>
        <w:t>ления деятельности в пределах компетенции.</w:t>
      </w:r>
    </w:p>
    <w:p w:rsidR="00C70995" w:rsidRPr="00DF67AF" w:rsidRDefault="00C707E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5.2. </w:t>
      </w:r>
      <w:r w:rsidR="0046741F">
        <w:rPr>
          <w:rStyle w:val="1"/>
          <w:color w:val="000000"/>
          <w:sz w:val="28"/>
          <w:szCs w:val="28"/>
        </w:rPr>
        <w:t>Директор</w:t>
      </w:r>
      <w:r w:rsidR="00C70995" w:rsidRPr="00DF67AF">
        <w:rPr>
          <w:rStyle w:val="1"/>
          <w:color w:val="000000"/>
          <w:sz w:val="28"/>
          <w:szCs w:val="28"/>
        </w:rPr>
        <w:t xml:space="preserve"> </w:t>
      </w:r>
      <w:r w:rsidR="00D977B2">
        <w:rPr>
          <w:rStyle w:val="1"/>
          <w:color w:val="000000"/>
          <w:sz w:val="28"/>
          <w:szCs w:val="28"/>
        </w:rPr>
        <w:t>Учр</w:t>
      </w:r>
      <w:r w:rsidR="00C70995" w:rsidRPr="00DF67AF">
        <w:rPr>
          <w:rStyle w:val="1"/>
          <w:color w:val="000000"/>
          <w:sz w:val="28"/>
          <w:szCs w:val="28"/>
        </w:rPr>
        <w:t>еждения не вправе вмешиваться и препятствовать деятельности Уполномоченного с целью повлиять на его решение в интересах отдельного лица.</w:t>
      </w:r>
    </w:p>
    <w:p w:rsidR="00C70995" w:rsidRPr="00DF67AF" w:rsidRDefault="00C707EF" w:rsidP="007E358C">
      <w:pPr>
        <w:pStyle w:val="a3"/>
        <w:shd w:val="clear" w:color="auto" w:fill="auto"/>
        <w:tabs>
          <w:tab w:val="right" w:pos="3000"/>
          <w:tab w:val="right" w:pos="3743"/>
          <w:tab w:val="right" w:pos="5663"/>
          <w:tab w:val="right" w:pos="6589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5.3.</w:t>
      </w:r>
      <w:r w:rsidR="00C70995" w:rsidRPr="00DF67AF">
        <w:rPr>
          <w:rStyle w:val="1"/>
          <w:color w:val="000000"/>
          <w:sz w:val="28"/>
          <w:szCs w:val="28"/>
        </w:rPr>
        <w:t xml:space="preserve"> Для обеспечения деятельности Уполномоченного </w:t>
      </w:r>
      <w:r w:rsidR="0046741F">
        <w:rPr>
          <w:rStyle w:val="1"/>
          <w:color w:val="000000"/>
          <w:sz w:val="28"/>
          <w:szCs w:val="28"/>
        </w:rPr>
        <w:t xml:space="preserve">директор </w:t>
      </w:r>
      <w:r w:rsidR="005B0A30">
        <w:rPr>
          <w:rStyle w:val="1"/>
          <w:color w:val="000000"/>
          <w:sz w:val="28"/>
          <w:szCs w:val="28"/>
        </w:rPr>
        <w:t>У</w:t>
      </w:r>
      <w:r w:rsidR="00C70995" w:rsidRPr="00DF67AF">
        <w:rPr>
          <w:rStyle w:val="1"/>
          <w:color w:val="000000"/>
          <w:sz w:val="28"/>
          <w:szCs w:val="28"/>
        </w:rPr>
        <w:t>чреждения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C70995" w:rsidRPr="00DF67AF">
        <w:rPr>
          <w:rStyle w:val="1"/>
          <w:color w:val="000000"/>
          <w:sz w:val="28"/>
          <w:szCs w:val="28"/>
        </w:rPr>
        <w:t>вправе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C70995" w:rsidRPr="00DF67AF">
        <w:rPr>
          <w:rStyle w:val="1"/>
          <w:color w:val="000000"/>
          <w:sz w:val="28"/>
          <w:szCs w:val="28"/>
        </w:rPr>
        <w:t>в установленном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C70995" w:rsidRPr="00DF67AF">
        <w:rPr>
          <w:rStyle w:val="1"/>
          <w:color w:val="000000"/>
          <w:sz w:val="28"/>
          <w:szCs w:val="28"/>
        </w:rPr>
        <w:tab/>
        <w:t>порядке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C70995" w:rsidRPr="00DF67AF">
        <w:rPr>
          <w:rStyle w:val="1"/>
          <w:color w:val="000000"/>
          <w:sz w:val="28"/>
          <w:szCs w:val="28"/>
        </w:rPr>
        <w:t>предусмотреть возможность использования внебюдже</w:t>
      </w:r>
      <w:r w:rsidR="00C70995" w:rsidRPr="00DF67AF">
        <w:rPr>
          <w:rStyle w:val="1"/>
          <w:color w:val="000000"/>
          <w:sz w:val="28"/>
          <w:szCs w:val="28"/>
        </w:rPr>
        <w:t>т</w:t>
      </w:r>
      <w:r w:rsidR="00C70995" w:rsidRPr="00DF67AF">
        <w:rPr>
          <w:rStyle w:val="1"/>
          <w:color w:val="000000"/>
          <w:sz w:val="28"/>
          <w:szCs w:val="28"/>
        </w:rPr>
        <w:t xml:space="preserve">ных источников </w:t>
      </w:r>
      <w:r w:rsidR="005B0A30">
        <w:rPr>
          <w:rStyle w:val="1"/>
          <w:color w:val="000000"/>
          <w:sz w:val="28"/>
          <w:szCs w:val="28"/>
        </w:rPr>
        <w:t>У</w:t>
      </w:r>
      <w:r w:rsidR="00C70995" w:rsidRPr="00DF67AF">
        <w:rPr>
          <w:rStyle w:val="1"/>
          <w:color w:val="000000"/>
          <w:sz w:val="28"/>
          <w:szCs w:val="28"/>
        </w:rPr>
        <w:t>чреждения.</w:t>
      </w:r>
    </w:p>
    <w:p w:rsidR="00C70995" w:rsidRPr="00DF67AF" w:rsidRDefault="00C707E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5.4. </w:t>
      </w:r>
      <w:r w:rsidR="00C70995" w:rsidRPr="00DF67AF">
        <w:rPr>
          <w:rStyle w:val="1"/>
          <w:color w:val="000000"/>
          <w:sz w:val="28"/>
          <w:szCs w:val="28"/>
        </w:rPr>
        <w:t xml:space="preserve">Правовое обучение Уполномоченных осуществляется при содействии органов образования Ярославской области, Уполномоченного по </w:t>
      </w:r>
      <w:r w:rsidR="004A701E">
        <w:rPr>
          <w:rStyle w:val="1"/>
          <w:color w:val="000000"/>
          <w:sz w:val="28"/>
          <w:szCs w:val="28"/>
        </w:rPr>
        <w:t>п</w:t>
      </w:r>
      <w:r w:rsidR="00C70995" w:rsidRPr="00DF67AF">
        <w:rPr>
          <w:rStyle w:val="1"/>
          <w:color w:val="000000"/>
          <w:sz w:val="28"/>
          <w:szCs w:val="28"/>
        </w:rPr>
        <w:t>равам ребенка в Яросла</w:t>
      </w:r>
      <w:r w:rsidR="00C70995" w:rsidRPr="00DF67AF">
        <w:rPr>
          <w:rStyle w:val="1"/>
          <w:color w:val="000000"/>
          <w:sz w:val="28"/>
          <w:szCs w:val="28"/>
        </w:rPr>
        <w:t>в</w:t>
      </w:r>
      <w:r w:rsidR="00C70995" w:rsidRPr="00DF67AF">
        <w:rPr>
          <w:rStyle w:val="1"/>
          <w:color w:val="000000"/>
          <w:sz w:val="28"/>
          <w:szCs w:val="28"/>
        </w:rPr>
        <w:t xml:space="preserve">ской области и общественных организаций, содействующих правовому и </w:t>
      </w:r>
      <w:r w:rsidR="004A701E">
        <w:rPr>
          <w:rStyle w:val="1"/>
          <w:color w:val="000000"/>
          <w:sz w:val="28"/>
          <w:szCs w:val="28"/>
        </w:rPr>
        <w:t>гр</w:t>
      </w:r>
      <w:r w:rsidR="00C70995" w:rsidRPr="00DF67AF">
        <w:rPr>
          <w:rStyle w:val="1"/>
          <w:color w:val="000000"/>
          <w:sz w:val="28"/>
          <w:szCs w:val="28"/>
        </w:rPr>
        <w:t>ажда</w:t>
      </w:r>
      <w:r w:rsidR="00C70995" w:rsidRPr="00DF67AF">
        <w:rPr>
          <w:rStyle w:val="1"/>
          <w:color w:val="000000"/>
          <w:sz w:val="28"/>
          <w:szCs w:val="28"/>
        </w:rPr>
        <w:t>н</w:t>
      </w:r>
      <w:r w:rsidR="00C70995" w:rsidRPr="00DF67AF">
        <w:rPr>
          <w:rStyle w:val="1"/>
          <w:color w:val="000000"/>
          <w:sz w:val="28"/>
          <w:szCs w:val="28"/>
        </w:rPr>
        <w:t>скому образованию.</w:t>
      </w:r>
    </w:p>
    <w:p w:rsidR="00C70995" w:rsidRPr="00C70995" w:rsidRDefault="00C70995" w:rsidP="007E358C">
      <w:pPr>
        <w:pStyle w:val="a3"/>
        <w:shd w:val="clear" w:color="auto" w:fill="auto"/>
        <w:tabs>
          <w:tab w:val="left" w:pos="1535"/>
        </w:tabs>
        <w:spacing w:line="276" w:lineRule="auto"/>
        <w:ind w:firstLine="0"/>
        <w:jc w:val="both"/>
        <w:rPr>
          <w:sz w:val="28"/>
          <w:szCs w:val="28"/>
        </w:rPr>
      </w:pPr>
    </w:p>
    <w:p w:rsidR="00592E8A" w:rsidRPr="001D216F" w:rsidRDefault="006C2B63" w:rsidP="007E358C">
      <w:pPr>
        <w:pStyle w:val="a3"/>
        <w:shd w:val="clear" w:color="auto" w:fill="auto"/>
        <w:tabs>
          <w:tab w:val="left" w:pos="555"/>
        </w:tabs>
        <w:spacing w:line="276" w:lineRule="auto"/>
        <w:ind w:firstLine="0"/>
        <w:rPr>
          <w:b/>
          <w:sz w:val="28"/>
          <w:szCs w:val="28"/>
        </w:rPr>
      </w:pPr>
      <w:r w:rsidRPr="001D216F">
        <w:rPr>
          <w:rStyle w:val="1"/>
          <w:b/>
          <w:color w:val="000000"/>
          <w:sz w:val="28"/>
          <w:szCs w:val="28"/>
        </w:rPr>
        <w:t xml:space="preserve">6. </w:t>
      </w:r>
      <w:r w:rsidR="00592E8A" w:rsidRPr="001D216F">
        <w:rPr>
          <w:rStyle w:val="1"/>
          <w:b/>
          <w:color w:val="000000"/>
          <w:sz w:val="28"/>
          <w:szCs w:val="28"/>
        </w:rPr>
        <w:t>Порядок избрани</w:t>
      </w:r>
      <w:r w:rsidRPr="001D216F">
        <w:rPr>
          <w:rStyle w:val="1"/>
          <w:b/>
          <w:color w:val="000000"/>
          <w:sz w:val="28"/>
          <w:szCs w:val="28"/>
        </w:rPr>
        <w:t>я</w:t>
      </w:r>
      <w:r w:rsidR="00592E8A" w:rsidRPr="001D216F">
        <w:rPr>
          <w:rStyle w:val="1"/>
          <w:b/>
          <w:color w:val="000000"/>
          <w:sz w:val="28"/>
          <w:szCs w:val="28"/>
        </w:rPr>
        <w:t xml:space="preserve"> Уполномоченного по защите прав </w:t>
      </w:r>
      <w:r w:rsidR="0046741F">
        <w:rPr>
          <w:rStyle w:val="1"/>
          <w:b/>
          <w:color w:val="000000"/>
          <w:sz w:val="28"/>
          <w:szCs w:val="28"/>
        </w:rPr>
        <w:t>и законных интересов детей</w:t>
      </w:r>
      <w:r w:rsidR="001D216F">
        <w:rPr>
          <w:rStyle w:val="1"/>
          <w:b/>
          <w:color w:val="000000"/>
          <w:sz w:val="28"/>
          <w:szCs w:val="28"/>
        </w:rPr>
        <w:t>.</w:t>
      </w:r>
    </w:p>
    <w:p w:rsidR="006C2B63" w:rsidRPr="006C2B63" w:rsidRDefault="00B20473" w:rsidP="007E358C">
      <w:pPr>
        <w:pStyle w:val="a3"/>
        <w:shd w:val="clear" w:color="auto" w:fill="auto"/>
        <w:tabs>
          <w:tab w:val="right" w:pos="6589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6.1.</w:t>
      </w:r>
      <w:r w:rsidR="006C2B63" w:rsidRPr="006C2B63">
        <w:rPr>
          <w:rStyle w:val="1"/>
          <w:color w:val="000000"/>
          <w:sz w:val="28"/>
          <w:szCs w:val="28"/>
        </w:rPr>
        <w:t>Уполномоченным может</w:t>
      </w:r>
      <w:r w:rsidR="006C2B63" w:rsidRPr="006C2B63">
        <w:rPr>
          <w:rStyle w:val="1"/>
          <w:color w:val="000000"/>
          <w:sz w:val="28"/>
          <w:szCs w:val="28"/>
        </w:rPr>
        <w:tab/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6C2B63" w:rsidRPr="006C2B63">
        <w:rPr>
          <w:rStyle w:val="1"/>
          <w:color w:val="000000"/>
          <w:sz w:val="28"/>
          <w:szCs w:val="28"/>
        </w:rPr>
        <w:t>быть педагогический работник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5B0A30">
        <w:rPr>
          <w:rStyle w:val="1"/>
          <w:color w:val="000000"/>
          <w:sz w:val="28"/>
          <w:szCs w:val="28"/>
        </w:rPr>
        <w:t>У</w:t>
      </w:r>
      <w:r w:rsidR="006C2B63" w:rsidRPr="006C2B63">
        <w:rPr>
          <w:rStyle w:val="1"/>
          <w:color w:val="000000"/>
          <w:sz w:val="28"/>
          <w:szCs w:val="28"/>
        </w:rPr>
        <w:t>чреждения: учитель,</w:t>
      </w:r>
      <w:r w:rsidR="007E358C">
        <w:rPr>
          <w:rStyle w:val="1"/>
          <w:color w:val="000000"/>
          <w:sz w:val="28"/>
          <w:szCs w:val="28"/>
        </w:rPr>
        <w:t xml:space="preserve"> педагог,</w:t>
      </w:r>
      <w:r w:rsidR="006C2B63" w:rsidRPr="006C2B63">
        <w:rPr>
          <w:rStyle w:val="1"/>
          <w:color w:val="000000"/>
          <w:sz w:val="28"/>
          <w:szCs w:val="28"/>
        </w:rPr>
        <w:t xml:space="preserve"> воспитатель,</w:t>
      </w:r>
      <w:r w:rsidR="0046741F">
        <w:rPr>
          <w:rStyle w:val="1"/>
          <w:color w:val="000000"/>
          <w:sz w:val="28"/>
          <w:szCs w:val="28"/>
        </w:rPr>
        <w:t xml:space="preserve"> </w:t>
      </w:r>
      <w:r w:rsidR="006C2B63" w:rsidRPr="006C2B63">
        <w:rPr>
          <w:rStyle w:val="1"/>
          <w:color w:val="000000"/>
          <w:sz w:val="28"/>
          <w:szCs w:val="28"/>
        </w:rPr>
        <w:t>педагог-психолог, социальный педагог, а также родитель (з</w:t>
      </w:r>
      <w:r w:rsidR="006C2B63" w:rsidRPr="006C2B63">
        <w:rPr>
          <w:rStyle w:val="1"/>
          <w:color w:val="000000"/>
          <w:sz w:val="28"/>
          <w:szCs w:val="28"/>
        </w:rPr>
        <w:t>а</w:t>
      </w:r>
      <w:r w:rsidR="006C2B63" w:rsidRPr="006C2B63">
        <w:rPr>
          <w:rStyle w:val="1"/>
          <w:color w:val="000000"/>
          <w:sz w:val="28"/>
          <w:szCs w:val="28"/>
        </w:rPr>
        <w:t>конный пр</w:t>
      </w:r>
      <w:r w:rsidR="007E358C">
        <w:rPr>
          <w:rStyle w:val="1"/>
          <w:color w:val="000000"/>
          <w:sz w:val="28"/>
          <w:szCs w:val="28"/>
        </w:rPr>
        <w:t xml:space="preserve">едставитель) несовершеннолетнего </w:t>
      </w:r>
      <w:r w:rsidR="0046741F">
        <w:rPr>
          <w:rStyle w:val="1"/>
          <w:color w:val="000000"/>
          <w:sz w:val="28"/>
          <w:szCs w:val="28"/>
        </w:rPr>
        <w:t>об</w:t>
      </w:r>
      <w:r w:rsidR="007E358C">
        <w:rPr>
          <w:rStyle w:val="1"/>
          <w:color w:val="000000"/>
          <w:sz w:val="28"/>
          <w:szCs w:val="28"/>
        </w:rPr>
        <w:t>уча</w:t>
      </w:r>
      <w:r w:rsidR="0046741F">
        <w:rPr>
          <w:rStyle w:val="1"/>
          <w:color w:val="000000"/>
          <w:sz w:val="28"/>
          <w:szCs w:val="28"/>
        </w:rPr>
        <w:t>ю</w:t>
      </w:r>
      <w:r w:rsidR="007E358C">
        <w:rPr>
          <w:rStyle w:val="1"/>
          <w:color w:val="000000"/>
          <w:sz w:val="28"/>
          <w:szCs w:val="28"/>
        </w:rPr>
        <w:t>щегося</w:t>
      </w:r>
      <w:r w:rsidR="006C2B63" w:rsidRPr="006C2B63">
        <w:rPr>
          <w:rStyle w:val="1"/>
          <w:color w:val="000000"/>
          <w:sz w:val="28"/>
          <w:szCs w:val="28"/>
        </w:rPr>
        <w:t xml:space="preserve"> как участник образов</w:t>
      </w:r>
      <w:r w:rsidR="006C2B63" w:rsidRPr="006C2B63">
        <w:rPr>
          <w:rStyle w:val="1"/>
          <w:color w:val="000000"/>
          <w:sz w:val="28"/>
          <w:szCs w:val="28"/>
        </w:rPr>
        <w:t>а</w:t>
      </w:r>
      <w:r w:rsidR="006C2B63" w:rsidRPr="006C2B63">
        <w:rPr>
          <w:rStyle w:val="1"/>
          <w:color w:val="000000"/>
          <w:sz w:val="28"/>
          <w:szCs w:val="28"/>
        </w:rPr>
        <w:t>тельного процесса.</w:t>
      </w:r>
    </w:p>
    <w:p w:rsidR="006C2B63" w:rsidRPr="006C2B63" w:rsidRDefault="00B20473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6.2. </w:t>
      </w:r>
      <w:r w:rsidR="006C2B63" w:rsidRPr="006C2B63">
        <w:rPr>
          <w:rStyle w:val="1"/>
          <w:color w:val="000000"/>
          <w:sz w:val="28"/>
          <w:szCs w:val="28"/>
        </w:rPr>
        <w:t>Участ</w:t>
      </w:r>
      <w:r w:rsidR="00D22993">
        <w:rPr>
          <w:rStyle w:val="1"/>
          <w:color w:val="000000"/>
          <w:sz w:val="28"/>
          <w:szCs w:val="28"/>
        </w:rPr>
        <w:t>н</w:t>
      </w:r>
      <w:r w:rsidR="006C2B63" w:rsidRPr="006C2B63">
        <w:rPr>
          <w:rStyle w:val="1"/>
          <w:color w:val="000000"/>
          <w:sz w:val="28"/>
          <w:szCs w:val="28"/>
        </w:rPr>
        <w:t xml:space="preserve">ик образовательного процесса, занимающий в </w:t>
      </w:r>
      <w:r w:rsidR="00CB5B0B">
        <w:rPr>
          <w:rStyle w:val="1"/>
          <w:color w:val="000000"/>
          <w:sz w:val="28"/>
          <w:szCs w:val="28"/>
        </w:rPr>
        <w:t>У</w:t>
      </w:r>
      <w:r w:rsidR="006C2B63" w:rsidRPr="006C2B63">
        <w:rPr>
          <w:rStyle w:val="1"/>
          <w:color w:val="000000"/>
          <w:sz w:val="28"/>
          <w:szCs w:val="28"/>
        </w:rPr>
        <w:t>чреждении администр</w:t>
      </w:r>
      <w:r w:rsidR="006C2B63" w:rsidRPr="006C2B63">
        <w:rPr>
          <w:rStyle w:val="1"/>
          <w:color w:val="000000"/>
          <w:sz w:val="28"/>
          <w:szCs w:val="28"/>
        </w:rPr>
        <w:t>а</w:t>
      </w:r>
      <w:r w:rsidR="006C2B63" w:rsidRPr="006C2B63">
        <w:rPr>
          <w:rStyle w:val="1"/>
          <w:color w:val="000000"/>
          <w:sz w:val="28"/>
          <w:szCs w:val="28"/>
        </w:rPr>
        <w:t>тивную должность, не может быть избран Уполномоченным.</w:t>
      </w:r>
    </w:p>
    <w:p w:rsidR="006C2B63" w:rsidRPr="006C2B63" w:rsidRDefault="00B20473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6.3. </w:t>
      </w:r>
      <w:r w:rsidR="006C2B63" w:rsidRPr="006C2B63">
        <w:rPr>
          <w:rStyle w:val="1"/>
          <w:color w:val="000000"/>
          <w:sz w:val="28"/>
          <w:szCs w:val="28"/>
        </w:rPr>
        <w:t>Порядок избрания Уполномоченного:</w:t>
      </w:r>
    </w:p>
    <w:p w:rsidR="006C2B63" w:rsidRPr="0025637A" w:rsidRDefault="006C2B63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37A">
        <w:rPr>
          <w:rFonts w:ascii="Times New Roman" w:hAnsi="Times New Roman" w:cs="Times New Roman"/>
          <w:sz w:val="28"/>
          <w:szCs w:val="28"/>
        </w:rPr>
        <w:t>Выборы Уполномоченного проводятся один раз в три года в сентябре месяце.</w:t>
      </w:r>
    </w:p>
    <w:p w:rsidR="006C2B63" w:rsidRPr="0025637A" w:rsidRDefault="006C2B63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37A">
        <w:rPr>
          <w:rFonts w:ascii="Times New Roman" w:hAnsi="Times New Roman" w:cs="Times New Roman"/>
          <w:sz w:val="28"/>
          <w:szCs w:val="28"/>
        </w:rPr>
        <w:t xml:space="preserve">В выборах участвуют работники </w:t>
      </w:r>
      <w:r w:rsidR="007A0F03">
        <w:rPr>
          <w:rFonts w:ascii="Times New Roman" w:hAnsi="Times New Roman" w:cs="Times New Roman"/>
          <w:sz w:val="28"/>
          <w:szCs w:val="28"/>
        </w:rPr>
        <w:t>У</w:t>
      </w:r>
      <w:r w:rsidRPr="0025637A">
        <w:rPr>
          <w:rFonts w:ascii="Times New Roman" w:hAnsi="Times New Roman" w:cs="Times New Roman"/>
          <w:sz w:val="28"/>
          <w:szCs w:val="28"/>
        </w:rPr>
        <w:t>чреждения, родители (законные представи</w:t>
      </w:r>
      <w:r w:rsidR="007E358C">
        <w:rPr>
          <w:rFonts w:ascii="Times New Roman" w:hAnsi="Times New Roman" w:cs="Times New Roman"/>
          <w:sz w:val="28"/>
          <w:szCs w:val="28"/>
        </w:rPr>
        <w:t xml:space="preserve">тели) несовершеннолетних </w:t>
      </w:r>
      <w:r w:rsidR="0046741F">
        <w:rPr>
          <w:rFonts w:ascii="Times New Roman" w:hAnsi="Times New Roman" w:cs="Times New Roman"/>
          <w:sz w:val="28"/>
          <w:szCs w:val="28"/>
        </w:rPr>
        <w:t>об</w:t>
      </w:r>
      <w:r w:rsidR="007E358C">
        <w:rPr>
          <w:rFonts w:ascii="Times New Roman" w:hAnsi="Times New Roman" w:cs="Times New Roman"/>
          <w:sz w:val="28"/>
          <w:szCs w:val="28"/>
        </w:rPr>
        <w:t>уча</w:t>
      </w:r>
      <w:r w:rsidR="0046741F">
        <w:rPr>
          <w:rFonts w:ascii="Times New Roman" w:hAnsi="Times New Roman" w:cs="Times New Roman"/>
          <w:sz w:val="28"/>
          <w:szCs w:val="28"/>
        </w:rPr>
        <w:t>ю</w:t>
      </w:r>
      <w:r w:rsidR="007E358C">
        <w:rPr>
          <w:rFonts w:ascii="Times New Roman" w:hAnsi="Times New Roman" w:cs="Times New Roman"/>
          <w:sz w:val="28"/>
          <w:szCs w:val="28"/>
        </w:rPr>
        <w:t>щихся, уча</w:t>
      </w:r>
      <w:r w:rsidRPr="0025637A">
        <w:rPr>
          <w:rFonts w:ascii="Times New Roman" w:hAnsi="Times New Roman" w:cs="Times New Roman"/>
          <w:sz w:val="28"/>
          <w:szCs w:val="28"/>
        </w:rPr>
        <w:t>щиеся,</w:t>
      </w:r>
      <w:r w:rsidR="0046741F">
        <w:rPr>
          <w:rFonts w:ascii="Times New Roman" w:hAnsi="Times New Roman" w:cs="Times New Roman"/>
          <w:sz w:val="28"/>
          <w:szCs w:val="28"/>
        </w:rPr>
        <w:t xml:space="preserve"> </w:t>
      </w:r>
      <w:r w:rsidRPr="0025637A">
        <w:rPr>
          <w:rFonts w:ascii="Times New Roman" w:hAnsi="Times New Roman" w:cs="Times New Roman"/>
          <w:sz w:val="28"/>
          <w:szCs w:val="28"/>
        </w:rPr>
        <w:t>достигшие 14-летнего возраста.</w:t>
      </w:r>
    </w:p>
    <w:p w:rsidR="006C2B63" w:rsidRPr="0025637A" w:rsidRDefault="006C2B63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37A">
        <w:rPr>
          <w:rFonts w:ascii="Times New Roman" w:hAnsi="Times New Roman" w:cs="Times New Roman"/>
          <w:sz w:val="28"/>
          <w:szCs w:val="28"/>
        </w:rPr>
        <w:t>Избрание Уполномоченного производится большинством голосов (не менее 2/3 от общего числа участников общего собрания) открытым иди прямым тайным голос</w:t>
      </w:r>
      <w:r w:rsidRPr="0025637A">
        <w:rPr>
          <w:rFonts w:ascii="Times New Roman" w:hAnsi="Times New Roman" w:cs="Times New Roman"/>
          <w:sz w:val="28"/>
          <w:szCs w:val="28"/>
        </w:rPr>
        <w:t>о</w:t>
      </w:r>
      <w:r w:rsidRPr="0025637A">
        <w:rPr>
          <w:rFonts w:ascii="Times New Roman" w:hAnsi="Times New Roman" w:cs="Times New Roman"/>
          <w:sz w:val="28"/>
          <w:szCs w:val="28"/>
        </w:rPr>
        <w:t xml:space="preserve">ванием. Форма голосования определяется </w:t>
      </w:r>
      <w:r w:rsidR="007A0F03">
        <w:rPr>
          <w:rFonts w:ascii="Times New Roman" w:hAnsi="Times New Roman" w:cs="Times New Roman"/>
          <w:sz w:val="28"/>
          <w:szCs w:val="28"/>
        </w:rPr>
        <w:t>У</w:t>
      </w:r>
      <w:r w:rsidRPr="0025637A">
        <w:rPr>
          <w:rFonts w:ascii="Times New Roman" w:hAnsi="Times New Roman" w:cs="Times New Roman"/>
          <w:sz w:val="28"/>
          <w:szCs w:val="28"/>
        </w:rPr>
        <w:t>чреждением по согласованию с</w:t>
      </w:r>
      <w:r w:rsidR="00A67764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A67764">
        <w:rPr>
          <w:rFonts w:ascii="Times New Roman" w:hAnsi="Times New Roman" w:cs="Times New Roman"/>
          <w:sz w:val="28"/>
          <w:szCs w:val="28"/>
        </w:rPr>
        <w:t>о</w:t>
      </w:r>
      <w:r w:rsidR="00A67764">
        <w:rPr>
          <w:rFonts w:ascii="Times New Roman" w:hAnsi="Times New Roman" w:cs="Times New Roman"/>
          <w:sz w:val="28"/>
          <w:szCs w:val="28"/>
        </w:rPr>
        <w:t xml:space="preserve">гическим </w:t>
      </w:r>
      <w:r w:rsidRPr="0025637A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A67764">
        <w:rPr>
          <w:rFonts w:ascii="Times New Roman" w:hAnsi="Times New Roman" w:cs="Times New Roman"/>
          <w:sz w:val="28"/>
          <w:szCs w:val="28"/>
        </w:rPr>
        <w:t>У</w:t>
      </w:r>
      <w:r w:rsidRPr="0025637A">
        <w:rPr>
          <w:rFonts w:ascii="Times New Roman" w:hAnsi="Times New Roman" w:cs="Times New Roman"/>
          <w:sz w:val="28"/>
          <w:szCs w:val="28"/>
        </w:rPr>
        <w:t>чреждения. Избранным считается кандидат, набравший большее количество голосов.</w:t>
      </w:r>
    </w:p>
    <w:p w:rsidR="006C2B63" w:rsidRPr="0025637A" w:rsidRDefault="006C2B63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37A">
        <w:rPr>
          <w:rFonts w:ascii="Times New Roman" w:hAnsi="Times New Roman" w:cs="Times New Roman"/>
          <w:sz w:val="28"/>
          <w:szCs w:val="28"/>
        </w:rPr>
        <w:t xml:space="preserve">Итоги оформляются протоколом и направляются из </w:t>
      </w:r>
      <w:r w:rsidR="00496BAA">
        <w:rPr>
          <w:rFonts w:ascii="Times New Roman" w:hAnsi="Times New Roman" w:cs="Times New Roman"/>
          <w:sz w:val="28"/>
          <w:szCs w:val="28"/>
        </w:rPr>
        <w:t>У</w:t>
      </w:r>
      <w:r w:rsidRPr="0025637A">
        <w:rPr>
          <w:rFonts w:ascii="Times New Roman" w:hAnsi="Times New Roman" w:cs="Times New Roman"/>
          <w:sz w:val="28"/>
          <w:szCs w:val="28"/>
        </w:rPr>
        <w:t>чреждени</w:t>
      </w:r>
      <w:proofErr w:type="gramStart"/>
      <w:r w:rsidR="00496BAA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Pr="0025637A">
        <w:rPr>
          <w:rFonts w:ascii="Times New Roman" w:hAnsi="Times New Roman" w:cs="Times New Roman"/>
          <w:sz w:val="28"/>
          <w:szCs w:val="28"/>
        </w:rPr>
        <w:t xml:space="preserve"> в</w:t>
      </w:r>
      <w:r w:rsidR="0046741F">
        <w:rPr>
          <w:rFonts w:ascii="Times New Roman" w:hAnsi="Times New Roman" w:cs="Times New Roman"/>
          <w:sz w:val="28"/>
          <w:szCs w:val="28"/>
        </w:rPr>
        <w:t xml:space="preserve"> </w:t>
      </w:r>
      <w:r w:rsidRPr="0025637A">
        <w:rPr>
          <w:rFonts w:ascii="Times New Roman" w:hAnsi="Times New Roman" w:cs="Times New Roman"/>
          <w:sz w:val="28"/>
          <w:szCs w:val="28"/>
        </w:rPr>
        <w:t>аппарат Упо</w:t>
      </w:r>
      <w:r w:rsidRPr="0025637A">
        <w:rPr>
          <w:rFonts w:ascii="Times New Roman" w:hAnsi="Times New Roman" w:cs="Times New Roman"/>
          <w:sz w:val="28"/>
          <w:szCs w:val="28"/>
        </w:rPr>
        <w:t>л</w:t>
      </w:r>
      <w:r w:rsidRPr="0025637A">
        <w:rPr>
          <w:rFonts w:ascii="Times New Roman" w:hAnsi="Times New Roman" w:cs="Times New Roman"/>
          <w:sz w:val="28"/>
          <w:szCs w:val="28"/>
        </w:rPr>
        <w:t>номоченного по правам</w:t>
      </w:r>
      <w:r w:rsidR="0046741F">
        <w:rPr>
          <w:rFonts w:ascii="Times New Roman" w:hAnsi="Times New Roman" w:cs="Times New Roman"/>
          <w:sz w:val="28"/>
          <w:szCs w:val="28"/>
        </w:rPr>
        <w:t xml:space="preserve"> </w:t>
      </w:r>
      <w:r w:rsidRPr="0025637A">
        <w:rPr>
          <w:rFonts w:ascii="Times New Roman" w:hAnsi="Times New Roman" w:cs="Times New Roman"/>
          <w:sz w:val="28"/>
          <w:szCs w:val="28"/>
        </w:rPr>
        <w:t>ребенка в Ярославской области</w:t>
      </w:r>
      <w:r w:rsidR="00496BAA">
        <w:rPr>
          <w:rFonts w:ascii="Times New Roman" w:hAnsi="Times New Roman" w:cs="Times New Roman"/>
          <w:sz w:val="28"/>
          <w:szCs w:val="28"/>
        </w:rPr>
        <w:t xml:space="preserve">. </w:t>
      </w:r>
      <w:r w:rsidRPr="0025637A">
        <w:rPr>
          <w:rFonts w:ascii="Times New Roman" w:hAnsi="Times New Roman" w:cs="Times New Roman"/>
          <w:sz w:val="28"/>
          <w:szCs w:val="28"/>
        </w:rPr>
        <w:t>Информация об итогах в</w:t>
      </w:r>
      <w:r w:rsidRPr="0025637A">
        <w:rPr>
          <w:rFonts w:ascii="Times New Roman" w:hAnsi="Times New Roman" w:cs="Times New Roman"/>
          <w:sz w:val="28"/>
          <w:szCs w:val="28"/>
        </w:rPr>
        <w:t>ы</w:t>
      </w:r>
      <w:r w:rsidRPr="0025637A">
        <w:rPr>
          <w:rFonts w:ascii="Times New Roman" w:hAnsi="Times New Roman" w:cs="Times New Roman"/>
          <w:sz w:val="28"/>
          <w:szCs w:val="28"/>
        </w:rPr>
        <w:t xml:space="preserve">боров размешается в специально отведенном месте в </w:t>
      </w:r>
      <w:r w:rsidR="00557009">
        <w:rPr>
          <w:rFonts w:ascii="Times New Roman" w:hAnsi="Times New Roman" w:cs="Times New Roman"/>
          <w:sz w:val="28"/>
          <w:szCs w:val="28"/>
        </w:rPr>
        <w:t>У</w:t>
      </w:r>
      <w:r w:rsidRPr="0025637A">
        <w:rPr>
          <w:rFonts w:ascii="Times New Roman" w:hAnsi="Times New Roman" w:cs="Times New Roman"/>
          <w:sz w:val="28"/>
          <w:szCs w:val="28"/>
        </w:rPr>
        <w:t>чреждении.</w:t>
      </w:r>
    </w:p>
    <w:p w:rsidR="006C2B63" w:rsidRPr="006C2B63" w:rsidRDefault="00B20473" w:rsidP="007E358C">
      <w:pPr>
        <w:pStyle w:val="a3"/>
        <w:shd w:val="clear" w:color="auto" w:fill="auto"/>
        <w:tabs>
          <w:tab w:val="left" w:pos="1340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6.4. </w:t>
      </w:r>
      <w:r w:rsidR="006C2B63" w:rsidRPr="006C2B63">
        <w:rPr>
          <w:rStyle w:val="1"/>
          <w:color w:val="000000"/>
          <w:sz w:val="28"/>
          <w:szCs w:val="28"/>
        </w:rPr>
        <w:t>Досрочное прекращение деятельности Уполномоченного допускается и случае</w:t>
      </w:r>
      <w:r>
        <w:rPr>
          <w:rStyle w:val="1"/>
          <w:color w:val="000000"/>
          <w:sz w:val="28"/>
          <w:szCs w:val="28"/>
        </w:rPr>
        <w:t>:</w:t>
      </w:r>
    </w:p>
    <w:p w:rsidR="006C2B63" w:rsidRPr="006C2B63" w:rsidRDefault="00BE7D20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>-</w:t>
      </w:r>
      <w:r w:rsidR="006C2B63" w:rsidRPr="006C2B63">
        <w:rPr>
          <w:rStyle w:val="1"/>
          <w:color w:val="000000"/>
          <w:sz w:val="28"/>
          <w:szCs w:val="28"/>
        </w:rPr>
        <w:t xml:space="preserve"> прекращений действия трудового договора, заключенного с педагогическим р</w:t>
      </w:r>
      <w:r w:rsidR="006C2B63" w:rsidRPr="006C2B63">
        <w:rPr>
          <w:rStyle w:val="1"/>
          <w:color w:val="000000"/>
          <w:sz w:val="28"/>
          <w:szCs w:val="28"/>
        </w:rPr>
        <w:t>а</w:t>
      </w:r>
      <w:r w:rsidR="006C2B63" w:rsidRPr="006C2B63">
        <w:rPr>
          <w:rStyle w:val="1"/>
          <w:color w:val="000000"/>
          <w:sz w:val="28"/>
          <w:szCs w:val="28"/>
        </w:rPr>
        <w:t xml:space="preserve">ботником </w:t>
      </w:r>
      <w:r w:rsidR="00557009">
        <w:rPr>
          <w:rStyle w:val="1"/>
          <w:color w:val="000000"/>
          <w:sz w:val="28"/>
          <w:szCs w:val="28"/>
        </w:rPr>
        <w:t>У</w:t>
      </w:r>
      <w:r w:rsidR="006C2B63" w:rsidRPr="006C2B63">
        <w:rPr>
          <w:rStyle w:val="1"/>
          <w:color w:val="000000"/>
          <w:sz w:val="28"/>
          <w:szCs w:val="28"/>
        </w:rPr>
        <w:t>чреждения;</w:t>
      </w:r>
    </w:p>
    <w:p w:rsidR="006C2B63" w:rsidRPr="006C2B63" w:rsidRDefault="00BE7D20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6C2B63" w:rsidRPr="006C2B63">
        <w:rPr>
          <w:rStyle w:val="1"/>
          <w:color w:val="000000"/>
          <w:sz w:val="28"/>
          <w:szCs w:val="28"/>
        </w:rPr>
        <w:t xml:space="preserve"> подачи личного заявления о сложении полномочий;</w:t>
      </w:r>
    </w:p>
    <w:p w:rsidR="006C2B63" w:rsidRPr="006C2B63" w:rsidRDefault="00BE7D20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6C2B63" w:rsidRPr="006C2B63">
        <w:rPr>
          <w:rStyle w:val="1"/>
          <w:color w:val="000000"/>
          <w:sz w:val="28"/>
          <w:szCs w:val="28"/>
        </w:rPr>
        <w:t xml:space="preserve"> неисполнения (ненадлежащего исполнения) своих обязанностей;</w:t>
      </w:r>
    </w:p>
    <w:p w:rsidR="006C2B63" w:rsidRPr="006C2B63" w:rsidRDefault="00BE7D20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6C2B63" w:rsidRPr="006C2B63">
        <w:rPr>
          <w:rStyle w:val="1"/>
          <w:color w:val="000000"/>
          <w:sz w:val="28"/>
          <w:szCs w:val="28"/>
        </w:rPr>
        <w:t xml:space="preserve"> неспособности по состоянию здоровья или по иным причинам исполнять свои об</w:t>
      </w:r>
      <w:r w:rsidR="006C2B63" w:rsidRPr="006C2B63">
        <w:rPr>
          <w:rStyle w:val="1"/>
          <w:color w:val="000000"/>
          <w:sz w:val="28"/>
          <w:szCs w:val="28"/>
        </w:rPr>
        <w:t>я</w:t>
      </w:r>
      <w:r w:rsidR="006C2B63" w:rsidRPr="006C2B63">
        <w:rPr>
          <w:rStyle w:val="1"/>
          <w:color w:val="000000"/>
          <w:sz w:val="28"/>
          <w:szCs w:val="28"/>
        </w:rPr>
        <w:t>занности;</w:t>
      </w:r>
    </w:p>
    <w:p w:rsidR="00501CE3" w:rsidRPr="00592E8A" w:rsidRDefault="00BE7D20" w:rsidP="00747260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</w:t>
      </w:r>
      <w:r w:rsidR="006C2B63" w:rsidRPr="006C2B63">
        <w:rPr>
          <w:rStyle w:val="1"/>
          <w:color w:val="000000"/>
          <w:sz w:val="28"/>
          <w:szCs w:val="28"/>
        </w:rPr>
        <w:t xml:space="preserve"> вступления в законную силу обвинительного приговора суда в отношении Упо</w:t>
      </w:r>
      <w:r w:rsidR="006C2B63" w:rsidRPr="006C2B63">
        <w:rPr>
          <w:rStyle w:val="1"/>
          <w:color w:val="000000"/>
          <w:sz w:val="28"/>
          <w:szCs w:val="28"/>
        </w:rPr>
        <w:t>л</w:t>
      </w:r>
      <w:r w:rsidR="006C2B63" w:rsidRPr="006C2B63">
        <w:rPr>
          <w:rStyle w:val="1"/>
          <w:color w:val="000000"/>
          <w:sz w:val="28"/>
          <w:szCs w:val="28"/>
        </w:rPr>
        <w:t>номоченного.</w:t>
      </w:r>
    </w:p>
    <w:p w:rsidR="001D216F" w:rsidRPr="001D216F" w:rsidRDefault="001D216F" w:rsidP="007E35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16F">
        <w:rPr>
          <w:rFonts w:ascii="Times New Roman" w:hAnsi="Times New Roman" w:cs="Times New Roman"/>
          <w:b/>
          <w:sz w:val="28"/>
          <w:szCs w:val="28"/>
        </w:rPr>
        <w:t>7. Порядок принятия настоящего Положения.</w:t>
      </w:r>
    </w:p>
    <w:p w:rsidR="001D216F" w:rsidRPr="001D216F" w:rsidRDefault="001D216F" w:rsidP="007E358C">
      <w:pPr>
        <w:pStyle w:val="a3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1D216F">
        <w:rPr>
          <w:sz w:val="28"/>
          <w:szCs w:val="28"/>
        </w:rPr>
        <w:t xml:space="preserve">7.1. Положение </w:t>
      </w:r>
      <w:r w:rsidR="00547CA3" w:rsidRPr="00547CA3">
        <w:rPr>
          <w:rStyle w:val="1"/>
          <w:color w:val="000000"/>
          <w:sz w:val="28"/>
          <w:szCs w:val="28"/>
        </w:rPr>
        <w:t xml:space="preserve">об уполномоченном по защите прав </w:t>
      </w:r>
      <w:r w:rsidR="0046741F">
        <w:rPr>
          <w:rStyle w:val="1"/>
          <w:color w:val="000000"/>
          <w:sz w:val="28"/>
          <w:szCs w:val="28"/>
        </w:rPr>
        <w:t xml:space="preserve">и законных интересов детей </w:t>
      </w:r>
      <w:r w:rsidRPr="001D216F">
        <w:rPr>
          <w:sz w:val="28"/>
          <w:szCs w:val="28"/>
        </w:rPr>
        <w:t>принимаются на педагогическом совете Учреждения, вводятся приказом директора Учреждения с указанием даты введения.</w:t>
      </w:r>
    </w:p>
    <w:p w:rsidR="00D22993" w:rsidRDefault="00D22993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1D1" w:rsidRDefault="006231D1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8EE" w:rsidRDefault="00F648EE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1D1" w:rsidRDefault="006231D1" w:rsidP="00623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1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</w:t>
      </w:r>
      <w:r w:rsidRPr="006231D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231D1">
        <w:rPr>
          <w:rFonts w:ascii="Times New Roman" w:hAnsi="Times New Roman" w:cs="Times New Roman"/>
          <w:sz w:val="28"/>
          <w:szCs w:val="28"/>
        </w:rPr>
        <w:t xml:space="preserve"> об уполномоченном по защите прав </w:t>
      </w:r>
      <w:r w:rsidR="00F648EE">
        <w:rPr>
          <w:rFonts w:ascii="Times New Roman" w:hAnsi="Times New Roman" w:cs="Times New Roman"/>
          <w:sz w:val="28"/>
          <w:szCs w:val="28"/>
        </w:rPr>
        <w:t>и законных интересов детей</w:t>
      </w:r>
      <w:r w:rsidRPr="006231D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</w:t>
      </w:r>
      <w:r w:rsidR="00F21851" w:rsidRPr="00D2775B">
        <w:rPr>
          <w:bCs/>
          <w:kern w:val="36"/>
          <w:sz w:val="28"/>
          <w:szCs w:val="28"/>
        </w:rPr>
        <w:t>№ 01-11/1 от 01.10.2025 ознакомлены: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1"/>
        <w:gridCol w:w="3969"/>
      </w:tblGrid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ind w:right="-108"/>
              <w:jc w:val="center"/>
              <w:rPr>
                <w:rFonts w:eastAsia="MS Mincho"/>
                <w:color w:val="FF0000"/>
              </w:rPr>
            </w:pPr>
            <w:r w:rsidRPr="00F648EE">
              <w:rPr>
                <w:rFonts w:eastAsia="MS Mincho"/>
                <w:color w:val="FF0000"/>
              </w:rPr>
              <w:t xml:space="preserve">ФИО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jc w:val="center"/>
              <w:rPr>
                <w:rFonts w:eastAsia="MS Mincho"/>
                <w:color w:val="FF0000"/>
              </w:rPr>
            </w:pPr>
            <w:r w:rsidRPr="00F648EE">
              <w:rPr>
                <w:rFonts w:eastAsia="MS Mincho"/>
                <w:color w:val="FF0000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jc w:val="center"/>
              <w:rPr>
                <w:rFonts w:eastAsia="MS Mincho"/>
                <w:color w:val="FF0000"/>
              </w:rPr>
            </w:pPr>
            <w:r w:rsidRPr="00F648EE">
              <w:rPr>
                <w:rFonts w:eastAsia="MS Mincho"/>
                <w:color w:val="FF0000"/>
              </w:rPr>
              <w:t>Подпись</w:t>
            </w: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Агапова Т.Ю.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Арефьева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jc w:val="right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Бабаева А.И.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Белокопытова Е.И.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Бравая И.Н.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Варенцова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Воронина О.Г.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 Н.П.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Герасимова Т.И.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Голубева М.С.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Граевский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Грешнев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Грешнев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Губинец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Гуренко А.А.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Дудкина Т.Н.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MS Mincho" w:hAnsi="Times New Roman" w:cs="Times New Roman"/>
                <w:sz w:val="28"/>
                <w:szCs w:val="28"/>
              </w:rPr>
              <w:t>Егоричева Т.А.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Емелина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Епифанова Г.С.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Ершова Л.В.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Карпова Е.Ю.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Карповская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Карповская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Карцева Н.А.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Касаткина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Киняпина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Н.В.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MS Mincho" w:hAnsi="Times New Roman" w:cs="Times New Roman"/>
                <w:sz w:val="28"/>
                <w:szCs w:val="28"/>
              </w:rPr>
              <w:t>Кузнецова Е.В.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Лапина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Лахтадырь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Липатова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Меледина И.Ю.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Морозова М.Р.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Мостов А.Н.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Мостова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Помешалкина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Романычева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Савасина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Сарычева А.Ю.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Сафронова Е.Е.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MS Mincho" w:hAnsi="Times New Roman" w:cs="Times New Roman"/>
                <w:sz w:val="28"/>
                <w:szCs w:val="28"/>
              </w:rPr>
              <w:t>Сергеичева</w:t>
            </w:r>
            <w:proofErr w:type="spellEnd"/>
            <w:r w:rsidRPr="00F648E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MS Mincho" w:hAnsi="Times New Roman" w:cs="Times New Roman"/>
                <w:sz w:val="28"/>
                <w:szCs w:val="28"/>
              </w:rPr>
              <w:t>Сечина</w:t>
            </w:r>
            <w:proofErr w:type="spellEnd"/>
            <w:r w:rsidRPr="00F648EE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Старкова А.С.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Суворова Ю.С.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Тюшков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Устимова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Устимова Ю.Ю.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Циндяйкина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E" w:rsidRPr="00F648EE" w:rsidRDefault="00F648EE" w:rsidP="00F648EE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>Ширшина</w:t>
            </w:r>
            <w:proofErr w:type="spellEnd"/>
            <w:r w:rsidRPr="00F6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3"/>
              <w:contextualSpacing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3"/>
              <w:contextualSpacing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  <w:tr w:rsidR="00F648EE" w:rsidRPr="00F648EE" w:rsidTr="008373E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3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E" w:rsidRPr="00F648EE" w:rsidRDefault="00F648EE" w:rsidP="00F648EE">
            <w:pPr>
              <w:ind w:left="360"/>
              <w:contextualSpacing/>
              <w:rPr>
                <w:color w:val="FF0000"/>
              </w:rPr>
            </w:pPr>
          </w:p>
        </w:tc>
      </w:tr>
    </w:tbl>
    <w:p w:rsidR="00747260" w:rsidRPr="006231D1" w:rsidRDefault="00747260" w:rsidP="00623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1D1" w:rsidRPr="006231D1" w:rsidRDefault="006231D1" w:rsidP="006231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231D1" w:rsidRPr="001D216F" w:rsidRDefault="006231D1" w:rsidP="007E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231D1" w:rsidRPr="001D216F" w:rsidSect="00F648EE">
      <w:headerReference w:type="default" r:id="rId9"/>
      <w:footerReference w:type="default" r:id="rId10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98" w:rsidRDefault="00804898" w:rsidP="00747260">
      <w:pPr>
        <w:spacing w:after="0" w:line="240" w:lineRule="auto"/>
      </w:pPr>
      <w:r>
        <w:separator/>
      </w:r>
    </w:p>
  </w:endnote>
  <w:endnote w:type="continuationSeparator" w:id="0">
    <w:p w:rsidR="00804898" w:rsidRDefault="00804898" w:rsidP="0074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60" w:rsidRDefault="00747260">
    <w:pPr>
      <w:pStyle w:val="ab"/>
      <w:jc w:val="center"/>
    </w:pPr>
  </w:p>
  <w:p w:rsidR="00747260" w:rsidRDefault="007472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98" w:rsidRDefault="00804898" w:rsidP="00747260">
      <w:pPr>
        <w:spacing w:after="0" w:line="240" w:lineRule="auto"/>
      </w:pPr>
      <w:r>
        <w:separator/>
      </w:r>
    </w:p>
  </w:footnote>
  <w:footnote w:type="continuationSeparator" w:id="0">
    <w:p w:rsidR="00804898" w:rsidRDefault="00804898" w:rsidP="0074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676381"/>
      <w:docPartObj>
        <w:docPartGallery w:val="Page Numbers (Top of Page)"/>
        <w:docPartUnique/>
      </w:docPartObj>
    </w:sdtPr>
    <w:sdtEndPr/>
    <w:sdtContent>
      <w:p w:rsidR="00F648EE" w:rsidRDefault="00F648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813">
          <w:rPr>
            <w:noProof/>
          </w:rPr>
          <w:t>7</w:t>
        </w:r>
        <w:r>
          <w:fldChar w:fldCharType="end"/>
        </w:r>
      </w:p>
    </w:sdtContent>
  </w:sdt>
  <w:p w:rsidR="00F648EE" w:rsidRDefault="00F648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34FF5F32"/>
    <w:multiLevelType w:val="hybridMultilevel"/>
    <w:tmpl w:val="B464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A6B28"/>
    <w:multiLevelType w:val="hybridMultilevel"/>
    <w:tmpl w:val="4060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>
    <w:nsid w:val="50CC636F"/>
    <w:multiLevelType w:val="hybridMultilevel"/>
    <w:tmpl w:val="BB426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A4C97"/>
    <w:multiLevelType w:val="hybridMultilevel"/>
    <w:tmpl w:val="15D0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93F86"/>
    <w:multiLevelType w:val="hybridMultilevel"/>
    <w:tmpl w:val="8D28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52F"/>
    <w:rsid w:val="000062AB"/>
    <w:rsid w:val="00043452"/>
    <w:rsid w:val="000C3F10"/>
    <w:rsid w:val="000C7ADD"/>
    <w:rsid w:val="00100230"/>
    <w:rsid w:val="0015595F"/>
    <w:rsid w:val="001573A4"/>
    <w:rsid w:val="0019252F"/>
    <w:rsid w:val="001D216F"/>
    <w:rsid w:val="002405D7"/>
    <w:rsid w:val="0025637A"/>
    <w:rsid w:val="002C63BA"/>
    <w:rsid w:val="00351D67"/>
    <w:rsid w:val="003520BC"/>
    <w:rsid w:val="003A3E62"/>
    <w:rsid w:val="003B04B0"/>
    <w:rsid w:val="0046741F"/>
    <w:rsid w:val="004736A7"/>
    <w:rsid w:val="00496BAA"/>
    <w:rsid w:val="004A22B4"/>
    <w:rsid w:val="004A701E"/>
    <w:rsid w:val="00501CE3"/>
    <w:rsid w:val="00516D3B"/>
    <w:rsid w:val="00527258"/>
    <w:rsid w:val="00547CA3"/>
    <w:rsid w:val="00557009"/>
    <w:rsid w:val="005740DE"/>
    <w:rsid w:val="00592E8A"/>
    <w:rsid w:val="005A7769"/>
    <w:rsid w:val="005B0A30"/>
    <w:rsid w:val="005B1320"/>
    <w:rsid w:val="005E08F3"/>
    <w:rsid w:val="006231D1"/>
    <w:rsid w:val="00654C02"/>
    <w:rsid w:val="00656F7B"/>
    <w:rsid w:val="00696ECD"/>
    <w:rsid w:val="006B7835"/>
    <w:rsid w:val="006C2B63"/>
    <w:rsid w:val="006D3260"/>
    <w:rsid w:val="006D58E5"/>
    <w:rsid w:val="00747260"/>
    <w:rsid w:val="00792D1E"/>
    <w:rsid w:val="007A0F03"/>
    <w:rsid w:val="007E358C"/>
    <w:rsid w:val="00804898"/>
    <w:rsid w:val="008E0B81"/>
    <w:rsid w:val="009054C6"/>
    <w:rsid w:val="009C3384"/>
    <w:rsid w:val="009C372C"/>
    <w:rsid w:val="009C4415"/>
    <w:rsid w:val="00A13813"/>
    <w:rsid w:val="00A15A67"/>
    <w:rsid w:val="00A2032F"/>
    <w:rsid w:val="00A3059F"/>
    <w:rsid w:val="00A42E26"/>
    <w:rsid w:val="00A4401D"/>
    <w:rsid w:val="00A5272C"/>
    <w:rsid w:val="00A6683C"/>
    <w:rsid w:val="00A67764"/>
    <w:rsid w:val="00B20473"/>
    <w:rsid w:val="00B33D40"/>
    <w:rsid w:val="00B53DA5"/>
    <w:rsid w:val="00B95424"/>
    <w:rsid w:val="00BE322D"/>
    <w:rsid w:val="00BE7D20"/>
    <w:rsid w:val="00C02183"/>
    <w:rsid w:val="00C34B57"/>
    <w:rsid w:val="00C707EF"/>
    <w:rsid w:val="00C70995"/>
    <w:rsid w:val="00C73DD5"/>
    <w:rsid w:val="00C92A98"/>
    <w:rsid w:val="00C95C82"/>
    <w:rsid w:val="00CB5B0B"/>
    <w:rsid w:val="00CD66EE"/>
    <w:rsid w:val="00D11342"/>
    <w:rsid w:val="00D20DE3"/>
    <w:rsid w:val="00D21647"/>
    <w:rsid w:val="00D22993"/>
    <w:rsid w:val="00D27B21"/>
    <w:rsid w:val="00D977B2"/>
    <w:rsid w:val="00DD1A25"/>
    <w:rsid w:val="00DF67AF"/>
    <w:rsid w:val="00E678B3"/>
    <w:rsid w:val="00EC75DD"/>
    <w:rsid w:val="00F019A6"/>
    <w:rsid w:val="00F21851"/>
    <w:rsid w:val="00F53A29"/>
    <w:rsid w:val="00F6204C"/>
    <w:rsid w:val="00F648EE"/>
    <w:rsid w:val="00F7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9252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19252F"/>
    <w:pPr>
      <w:widowControl w:val="0"/>
      <w:shd w:val="clear" w:color="auto" w:fill="FFFFFF"/>
      <w:spacing w:after="0" w:line="225" w:lineRule="exact"/>
      <w:ind w:hanging="1920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19252F"/>
  </w:style>
  <w:style w:type="character" w:customStyle="1" w:styleId="Constantia">
    <w:name w:val="Основной текст + Constantia"/>
    <w:basedOn w:val="1"/>
    <w:uiPriority w:val="99"/>
    <w:rsid w:val="001573A4"/>
    <w:rPr>
      <w:rFonts w:ascii="Constantia" w:hAnsi="Constantia" w:cs="Constantia"/>
      <w:sz w:val="18"/>
      <w:szCs w:val="18"/>
      <w:u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9C4415"/>
    <w:pPr>
      <w:ind w:left="720"/>
      <w:contextualSpacing/>
    </w:pPr>
  </w:style>
  <w:style w:type="paragraph" w:customStyle="1" w:styleId="a6">
    <w:name w:val="Îñíîâíîé òåêñò"/>
    <w:basedOn w:val="a"/>
    <w:rsid w:val="004736A7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D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26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47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7260"/>
  </w:style>
  <w:style w:type="paragraph" w:styleId="ab">
    <w:name w:val="footer"/>
    <w:basedOn w:val="a"/>
    <w:link w:val="ac"/>
    <w:uiPriority w:val="99"/>
    <w:unhideWhenUsed/>
    <w:rsid w:val="00747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7260"/>
  </w:style>
  <w:style w:type="table" w:styleId="ad">
    <w:name w:val="Table Grid"/>
    <w:basedOn w:val="a1"/>
    <w:uiPriority w:val="59"/>
    <w:rsid w:val="00A138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6BA6-02A8-46F6-A221-33261568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Админ</cp:lastModifiedBy>
  <cp:revision>27</cp:revision>
  <cp:lastPrinted>2023-04-27T10:52:00Z</cp:lastPrinted>
  <dcterms:created xsi:type="dcterms:W3CDTF">2013-11-12T09:50:00Z</dcterms:created>
  <dcterms:modified xsi:type="dcterms:W3CDTF">2025-11-07T08:27:00Z</dcterms:modified>
</cp:coreProperties>
</file>